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36ee" w14:textId="11f3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25 декабря 2013 года № 5-21-1 "О бюджете Айыртауского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31 марта 2014 года N 5-23-3. Зарегистрировано Департаментом юстиции Северо-Казахстанской области 8 апреля 2014 года N 2655. Утратило силу (письмо маслихата Айыртауского района Северо-Казахстанской области от 30 апреля 2015 года N 3.2.3-2/61)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(письмо маслихата Айыртауского района Северо-Казахстанской области от 30.04.2015 N 3.2.3-2/61).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25 декабря 2013 года № 5-21-1 "О бюджете Айыртауского района на 2014-2016 годы (зарегистрировано в Реестре государственной регистрации нормативных правовых актов под № 2480 от 14 января 2014 года, опубликовано 16 января 2014 года в газете "Айыртау таңы", 16 января 2014 года в газете "Айыртауские зори")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"1. Утвердить бюджет Айыртауского района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доходы – 3 191 958,1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налоговым поступлениям – 573 470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неналоговым поступлениям – 6 489,1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– 26 495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поступлениям трансфертов – 2 585 504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затраты – 3 170 755,4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– 51 257,6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– 64 913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– 13 655,4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– 26 679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– 26 679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– - 56 733,9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– 56 733,9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– 64 913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– 13 655,4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– 5 476,3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дополнить пунктом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"10-1. Предусмотреть в бюджете района расходы за счет свободных остатков бюджетных средств, сложившихся на начало финансового года, согласно приложению 8.";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дополнить приложением 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ХХIII 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марта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2014 года № 5-23-3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2013 года № 5-21-1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Бюджета Айыртауского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182"/>
        <w:gridCol w:w="586"/>
        <w:gridCol w:w="596"/>
        <w:gridCol w:w="2"/>
        <w:gridCol w:w="5653"/>
        <w:gridCol w:w="34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3 191 958,1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3170755,4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Приватизация,управление коммунальным имуществом,постприватизационная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в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2191832,6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2191832,6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долгаместных исполнительных органов по выплате вознаграждений и иных платежей по займам из областного бюджтета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-56733,9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2014 года № 5-23-3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2013 года № 5-21-1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576"/>
        <w:gridCol w:w="1576"/>
        <w:gridCol w:w="4372"/>
        <w:gridCol w:w="3665"/>
      </w:tblGrid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Арыкбалыкского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Антоновского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Володарского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Гусаковского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Елецкого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Имантауского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 акима Каратальского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 акима Камсак-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Константиновского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Лобановского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Нижнебур-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Сырымбетского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Украинского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2014 года № 5-23-3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2013 года № 5-21-1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Увеличить: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854"/>
        <w:gridCol w:w="1083"/>
        <w:gridCol w:w="1854"/>
        <w:gridCol w:w="1471"/>
        <w:gridCol w:w="4955"/>
      </w:tblGrid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Увеличить: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186"/>
        <w:gridCol w:w="1186"/>
        <w:gridCol w:w="1186"/>
        <w:gridCol w:w="5672"/>
        <w:gridCol w:w="2234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 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в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