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fd4c" w14:textId="3aff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
воспитание и обучение, размера подушевого финансирования и родительской платы в Айыртауском районе Северо-Казахстанской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февраля 2014 года N 81. Зарегистрировано Департаментом юстиции Северо-Казахстанской области 20 марта 2014 года N 2615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Айыртауском районе Северо-Казахстанской области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Айыртауском районе Северо-Казахстанской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3075"/>
        <w:gridCol w:w="2069"/>
        <w:gridCol w:w="2636"/>
      </w:tblGrid>
      <w:tr>
        <w:trPr>
          <w:trHeight w:val="1665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детских садов и дошкольных учреждений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вательный заказ, количество мест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душевого финансирования в месяц, тенге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«Балапан» акимата Айыртауского района Северо-Казахстанской области,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3400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«Балдырган» акимата Айыртауского района Северо-Казахстанской области,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3400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«Колосок» акимата Айыртауского района Северо-Казахстанской области,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4800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«Родничок» акимата Айыртауского района Северо-Казахстанской области,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(респуб-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4800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«Карлыгаш» акимата Айыртауского района Северо-Казахстанской области,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3400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мини-центры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(респуб-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4800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