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45a6f" w14:textId="9045a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Аккайынского района в 2015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24 декабря 2014 года № 29-2. Зарегистрировано Департаментом юстиции Северо-Казахстанской области 21 января 2015 года № 3072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«О государственном регулировании развития агропромышленного комплекса и сельских территорий», маслихат Аккайынского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Аккайынского района с учетом заявленной потребности в 2015 году: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семидесятикратному месячному расчетному показателю на момент подачи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в виде бюджетного кредита в сумме заявленной специалистом, не превышающей одна тысяча пятисоткратный размер месячного расчетного показателя на момент подачи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Действие </w:t>
      </w:r>
      <w:r>
        <w:rPr>
          <w:rFonts w:ascii="Times New Roman"/>
          <w:b w:val="false"/>
          <w:i w:val="false"/>
          <w:color w:val="000000"/>
          <w:sz w:val="28"/>
        </w:rPr>
        <w:t>подпунктов 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настоящего решения распространяется на ветеринарных специалистов ветеринарных пунктов, осуществляющих деятельность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Данное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ХХIХ сессии V созыва</w:t>
            </w:r>
          </w:p>
          <w:bookmarkEnd w:id="1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Рамазанов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Аккайынского района</w:t>
            </w:r>
          </w:p>
          <w:bookmarkEnd w:id="2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Курманбаев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