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2931" w14:textId="af12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Аккайынского района на 2015 - 2017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24 декабря 2014 года № 29-1. Зарегистрировано Департаментом юстиции Северо-Казахстанской области 12 января 2015 года № 3055. Утратило силу в связи с истечением срока действия (письмо аппарата маслихата Аккайынского района Северо-Казахстанской области от 18 января 2016 года N 5.2.1-13/18)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Аккайынского района Северо-Казахстанской области от 18.01.2016 N 5.2.1-13/18).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1.Утвердить бюджет Аккайынского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2 666 213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- 389925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- 10640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- 24375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2 241 273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- 2 672 416,6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- 21081,3 тысяч тенге,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       - 26757,5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- 5676,2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активами-0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      финансовых активов - 0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- - 27284,9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- 27284,9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Аккайынского района Северо-Казахстанской области от 3.11.2015 </w:t>
      </w:r>
      <w:r>
        <w:rPr>
          <w:rFonts w:ascii="Times New Roman"/>
          <w:b w:val="false"/>
          <w:i w:val="false"/>
          <w:color w:val="ff0000"/>
          <w:sz w:val="28"/>
        </w:rPr>
        <w:t>N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бюджета района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социальный налог по нормативам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фиксированный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акцизы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сбор за государственную регистрацию залога движимого имущества и ипотеки судна или строящего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государственная пошлина,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плата за размещение наружной (визуальной) рекламы в полосе отвода автомобильных дорог общего пользования районного значения, и в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бюджета района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от коммунальной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городов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другие доходы от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другие неналоговые поступления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бюджета района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поступления от продажи имущества, закрепленного за государственными учреждениями,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поступления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Установить бюджетную субвенцию, передаваемую из областного бюджета в бюджет района в сумме 1334158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 в бюджете района на 2015 год целевые трансферты в общей сумме 907115 тысяч тенге, в том числе на развитие 646367,3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105475 тысяч тенге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- исключен решением маслихата Аккайынского района Северо-Казахстанской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22709 тысяч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50825 тысяч тенге на повышение оплаты труда учителям, прошедшим повышение квалификации по трехуровневой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191 тысяча тенге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481 тысяча тенге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6211 тысяч тенге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15097 тысяч тенге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123 тысячи тенге на изъятие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10) - исключен решением маслихата Аккайынского района Северо-Казахстанской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646367,3 тысячи тенге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6415,6 тысяч тенге на развитие сельских населенных пунктов по Дорожной карте занятости 2020, утвержденной Постановлением Правительства Республики Казахстан № 636 от 19 июня 2013 года "Об утверждении Дорожной карты занятости 2020",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2325,5 тысяч тенге на проведение капитального ремонта здания Дома культуры в селе Полтавка;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2039,6 тысяч тенге на проведение капитального ремонта здания Токушинской школы-гимназии;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2050,5 тысяч тенге на проведение капитального ремонта Смирновской средней школы №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13) - исключен решением маслихата Аккайынского района Северо-Казахстанской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14) - исключен решением маслихата Аккайынского района Северо-Казахстанской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1248,7 тысяч тенге на увеличение размера социальной помощи к памятным датам и праздничным дням;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16) - исключен решением маслихата Аккайынского района Северо-Казахстанской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17) - исключен решением маслихата Аккайынского района Северо-Казахстанской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5721,4 тысяч тенге 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3795 тысяч тенге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5326 тысяч тенге 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2129 тысяч тенге на предоставление услуг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35000 тысяч тенге на приобретение угля для школ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решением маслихата Аккайынского района Северо-Казахстанской области от 3.11.2015 </w:t>
      </w:r>
      <w:r>
        <w:rPr>
          <w:rFonts w:ascii="Times New Roman"/>
          <w:b w:val="false"/>
          <w:i w:val="false"/>
          <w:color w:val="ff0000"/>
          <w:sz w:val="28"/>
        </w:rPr>
        <w:t>N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Учесть, что в бюджете района предусмотрены следующие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8651 тысяча тенге на ежемесячную выплату денежных средств опекунам (попечителям) на содержание ребенка-сироты (детей-сирот),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маслихата Аккайынского района Северо-Казахстанской области от 3.11.2015 </w:t>
      </w:r>
      <w:r>
        <w:rPr>
          <w:rFonts w:ascii="Times New Roman"/>
          <w:b w:val="false"/>
          <w:i w:val="false"/>
          <w:color w:val="ff0000"/>
          <w:sz w:val="28"/>
        </w:rPr>
        <w:t>N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16486 тысяч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7303 тысячи тенге на приобретение и доставку учебников и учебно-методических комплексов для государственных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4022 тысячи тенге на обеспечение охраны объектов (акиматов), исключенных из перечня объектов Республики Казахстан, подлежащих государственной охране;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12667 тысяч тенге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11805 тысяч тенге на обеспечение функционирования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2078 тысяч тенге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1690 тысяч тенге на возмещение (до 50 процентов) стоимости сельскохозяйственных животных (крупного и мелкого рогатого скота);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150 тысяч тенге на проведение санитарного убоя мелкого рогатого скота больных бруцеллезом;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4370 тысяч тенге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33076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19773 тысячи тенге на реализацию мер по содействию экономическому развитию регионов в рамках Программы развития регионов до 2020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728 от 28 июня 2014 года "Об утверждении Программы развития регионов до 2020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решением маслихата Аккайынского района Северо-Казахстанской области от 3.11.2015 </w:t>
      </w:r>
      <w:r>
        <w:rPr>
          <w:rFonts w:ascii="Times New Roman"/>
          <w:b w:val="false"/>
          <w:i w:val="false"/>
          <w:color w:val="ff0000"/>
          <w:sz w:val="28"/>
        </w:rPr>
        <w:t>N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бюджете района на 2015 год бюджетные кредиты из республиканского бюджета для реализации мер социальной поддержки специалистов социальной сферы сельских населенных пунктов – 26757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8-1. Предусмотреть расходы районного бюджета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8-1 в соответствии с решением маслихата Аккайынского района Северо-Казахстанской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Утвердить резерв местного исполнительного органа района на 2015 год в сумме 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решением маслихата Аккайынского района Северо-Казахстанской области от 3.11.2015 </w:t>
      </w:r>
      <w:r>
        <w:rPr>
          <w:rFonts w:ascii="Times New Roman"/>
          <w:b w:val="false"/>
          <w:i w:val="false"/>
          <w:color w:val="ff0000"/>
          <w:sz w:val="28"/>
        </w:rPr>
        <w:t>N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Учесть, что в расходах бюджета района на 2015-2017 годы предусмотрено финансирование по аппаратам акимов сельских округов в объемах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Установить перечень районных бюджетных программ, не подлежащих секвестированию в процессе исполнения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Учесть, что в расходах бюджета района на 2015 год предусматриваются социальные выплаты к праздничным дням и памятным датам, а также при наступлении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Обеспечить в 2015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Установить в 2015 году специалистам в области здравоохранения, социального обеспечения, образования, культуры, спорта и ветеринарии работающим в сельских населенных пунктах,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 Действие настоящего пункта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ХХIХ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от 24 декабря 2014 года № 29-1</w:t>
            </w:r>
          </w:p>
        </w:tc>
      </w:tr>
    </w:tbl>
    <w:bookmarkStart w:name="z9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Аккайынского района Северо-Казахстанской области от 3.11.2015 </w:t>
      </w:r>
      <w:r>
        <w:rPr>
          <w:rFonts w:ascii="Times New Roman"/>
          <w:b w:val="false"/>
          <w:i w:val="false"/>
          <w:color w:val="ff0000"/>
          <w:sz w:val="28"/>
        </w:rPr>
        <w:t>N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358"/>
        <w:gridCol w:w="766"/>
        <w:gridCol w:w="262"/>
        <w:gridCol w:w="742"/>
        <w:gridCol w:w="2521"/>
        <w:gridCol w:w="4777"/>
        <w:gridCol w:w="71"/>
        <w:gridCol w:w="2259"/>
        <w:gridCol w:w="2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2 672 416,6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1 407 532,4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1 392 291,9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1 224 217,9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662 560,3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649 646,7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-27 284,9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, получаемые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Аккайынского района от 24 декабря 2014 года № 29-1</w:t>
            </w:r>
          </w:p>
        </w:tc>
      </w:tr>
    </w:tbl>
    <w:bookmarkStart w:name="z27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92"/>
        <w:gridCol w:w="1292"/>
        <w:gridCol w:w="5609"/>
        <w:gridCol w:w="3197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Реализацмя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, получаемые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Аккайынского района от 24 декабря 2014 года № 29-1</w:t>
            </w:r>
          </w:p>
        </w:tc>
      </w:tr>
    </w:tbl>
    <w:bookmarkStart w:name="z4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92"/>
        <w:gridCol w:w="1292"/>
        <w:gridCol w:w="5609"/>
        <w:gridCol w:w="3197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, получаемые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 маслихата Аккайынского района от 24 декабря 2014 года № 29-1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3-1 в соответствии с решением маслихата Аккайынского района Северо-Казахстанской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1056"/>
        <w:gridCol w:w="1056"/>
        <w:gridCol w:w="6614"/>
        <w:gridCol w:w="1991"/>
        <w:gridCol w:w="39"/>
        <w:gridCol w:w="41"/>
        <w:gridCol w:w="42"/>
        <w:gridCol w:w="123"/>
        <w:gridCol w:w="594"/>
      </w:tblGrid>
      <w:tr>
        <w:trPr/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 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Аккайынского района от 24 декабря 2014 года № 29-1</w:t>
            </w:r>
          </w:p>
        </w:tc>
      </w:tr>
    </w:tbl>
    <w:bookmarkStart w:name="z58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2015 год по аппаратам акимов сельских округов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4 - в редакции решения маслихата Аккайынского района Северо-Казахстанской области от 3.11.2015 </w:t>
      </w:r>
      <w:r>
        <w:rPr>
          <w:rFonts w:ascii="Times New Roman"/>
          <w:b w:val="false"/>
          <w:i w:val="false"/>
          <w:color w:val="ff0000"/>
          <w:sz w:val="28"/>
        </w:rPr>
        <w:t>N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274"/>
        <w:gridCol w:w="2213"/>
        <w:gridCol w:w="2217"/>
        <w:gridCol w:w="1552"/>
        <w:gridCol w:w="1552"/>
        <w:gridCol w:w="1302"/>
        <w:gridCol w:w="187"/>
        <w:gridCol w:w="281"/>
        <w:gridCol w:w="454"/>
        <w:gridCol w:w="587"/>
        <w:gridCol w:w="454"/>
        <w:gridCol w:w="587"/>
        <w:gridCol w:w="320"/>
      </w:tblGrid>
      <w:tr>
        <w:trPr/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001.011.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001.015.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006.011. "Поддержка культурно-досуговой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006.015. "Поддержка культурно-досуговой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008.015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тыс.тенге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191"/>
        <w:gridCol w:w="1235"/>
        <w:gridCol w:w="1148"/>
        <w:gridCol w:w="1976"/>
        <w:gridCol w:w="1640"/>
        <w:gridCol w:w="1055"/>
        <w:gridCol w:w="187"/>
        <w:gridCol w:w="187"/>
        <w:gridCol w:w="320"/>
        <w:gridCol w:w="320"/>
        <w:gridCol w:w="320"/>
        <w:gridCol w:w="654"/>
        <w:gridCol w:w="921"/>
      </w:tblGrid>
      <w:tr>
        <w:trPr/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009.015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010.015 "Содержание мест захоронений и погребений"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011.015 "Благоустрой 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022.000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027.015 "Ремонт и благоустройство объектов в рамках развития сельских населенных пунктов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040.000 "Реализация мер по содействию экономическому развитию регионов в рамках Программы "Развитие регионов""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Аккайынского района от 24 декабря 2014 года № 29-1</w:t>
            </w:r>
          </w:p>
        </w:tc>
      </w:tr>
    </w:tbl>
    <w:bookmarkStart w:name="z6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2016 год по аппаратам акимов сельских округов</w:t>
      </w:r>
    </w:p>
    <w:bookmarkEnd w:id="4"/>
    <w:bookmarkStart w:name="z6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97"/>
        <w:gridCol w:w="1180"/>
        <w:gridCol w:w="1035"/>
        <w:gridCol w:w="933"/>
        <w:gridCol w:w="933"/>
        <w:gridCol w:w="946"/>
        <w:gridCol w:w="959"/>
        <w:gridCol w:w="1172"/>
        <w:gridCol w:w="854"/>
        <w:gridCol w:w="187"/>
        <w:gridCol w:w="187"/>
        <w:gridCol w:w="587"/>
        <w:gridCol w:w="587"/>
        <w:gridCol w:w="454"/>
        <w:gridCol w:w="187"/>
        <w:gridCol w:w="187"/>
        <w:gridCol w:w="187"/>
        <w:gridCol w:w="587"/>
        <w:gridCol w:w="721"/>
      </w:tblGrid>
      <w:tr>
        <w:trPr/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001.015.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006.015. "Поддержка культурно-досуговой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008.015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009.015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010.015 "Содержание мест захоронений и погребений"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011.015 "Благоустрой 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040.000 "Реализация мер по содействию экономическому развитию регионов в рамках Программы развития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маслизата Аккайынского района от 24 декабря 2014 года № 29-1</w:t>
            </w:r>
          </w:p>
        </w:tc>
      </w:tr>
    </w:tbl>
    <w:bookmarkStart w:name="z6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2017 год по аппаратам акимов сельских округов</w:t>
      </w:r>
    </w:p>
    <w:bookmarkEnd w:id="6"/>
    <w:bookmarkStart w:name="z6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97"/>
        <w:gridCol w:w="1180"/>
        <w:gridCol w:w="1035"/>
        <w:gridCol w:w="933"/>
        <w:gridCol w:w="933"/>
        <w:gridCol w:w="946"/>
        <w:gridCol w:w="959"/>
        <w:gridCol w:w="1172"/>
        <w:gridCol w:w="854"/>
        <w:gridCol w:w="187"/>
        <w:gridCol w:w="187"/>
        <w:gridCol w:w="587"/>
        <w:gridCol w:w="587"/>
        <w:gridCol w:w="454"/>
        <w:gridCol w:w="187"/>
        <w:gridCol w:w="187"/>
        <w:gridCol w:w="187"/>
        <w:gridCol w:w="587"/>
        <w:gridCol w:w="721"/>
      </w:tblGrid>
      <w:tr>
        <w:trPr/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001.015.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006.015. "Поддержка культурно-досуговой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008.015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009.015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010.015 "Содержание мест захоронений и погребений"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011.015 "Благоустрой 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040.000 "Реализация мер по содействию экономическому развитию регионов в рамках Программы развития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Аккайынского района от 24 декабря 2014 года № 29-1</w:t>
            </w:r>
          </w:p>
        </w:tc>
      </w:tr>
    </w:tbl>
    <w:bookmarkStart w:name="z66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секвестрированию в процессе исполнения бюджета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2763"/>
        <w:gridCol w:w="2763"/>
        <w:gridCol w:w="3444"/>
        <w:gridCol w:w="730"/>
        <w:gridCol w:w="731"/>
        <w:gridCol w:w="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