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1eb2" w14:textId="87a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9 декабря 2014 года № 22. Зарегистрировано Департаментом юстиции Северо-Казахстанской области 24 декабря 2014 года № 3028. Утратило силу в связи с истечением срока действия (письмо руководителя аппарата акима Аккайынского района Северо-Казахстанской области от 15 января 2016 года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Аккайынского района Северо-Казахстанской области от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Аккайынского района Северо-Казахстанской области" (по согласованию)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9"/>
        <w:gridCol w:w="1331"/>
      </w:tblGrid>
      <w:tr>
        <w:trPr>
          <w:trHeight w:val="30" w:hRule="atLeast"/>
        </w:trPr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