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2790" w14:textId="548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Аккайынского района от 25 декабря 2013 года № 19-1 "О бюджете Аккайынского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ноября 2014 года N 28-1. Зарегистрировано Департаментом юстиции Северо-Казахстанской области 28 ноября 2014 года N 2992.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25 декабря 2013 года № 19-1 "О бюджете Аккайынского района на 2014-2016 годы" (зарегистрировано в Реестре государственной регистрации нормативных правовых актов под № 2490 от 15 января 2014 года, опубликовано 30 января 2014 года в газете "Аққайың", 30 января 2014 года в газете "Колос"),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Аккайынского района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2464424,3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- 320107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- 9565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- 13932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2120820,3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- 2475218,4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- 13 711,8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- 4464,2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- 6185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- 6185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- 30690,9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- 30690,9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"6.Учесть в районном бюджете на 2014 год целевые трансферты в общей сумме 775748,3 тысяч тенге, в том числе на развитие 604 846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8373 тысячи тенге на повышение оплаты труда учителям, прошедшим повышение квалификации по трехуровневой системе;";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5716,6 тысяч тенге на развитие сельских населенных пунктов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636 от 19 июня 2013 года "Об утверждении Дорожной карты занятости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1030,1 тысяча тенге на проведение капитального ремонта миницентра при Советской средней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2735,2 тысячи тенге на проведение капитального ремонта здания районной библиотеки в селе Смирново;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1951,3 тысячи тенге на проведение работ по среднему ремонту дорог села Смирново;";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1273,4 тысячи тенге на выполнение капитального ремонта здания Смирновской средней школы № 2;";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"12) 50000 тысяч тенге на выплату заработной платы работникам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2014 год в сумме 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ХХVIII сессии V созыва</w:t>
            </w:r>
          </w:p>
          <w:bookmarkEnd w:id="1"/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Умбетов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bookmarkEnd w:id="2"/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Аккайынского района от 19 ноября 2014 года № 28-1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Аккайынского района от 25 декабря 2012 года № 19-1</w:t>
            </w:r>
          </w:p>
          <w:bookmarkEnd w:id="4"/>
        </w:tc>
      </w:tr>
    </w:tbl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Аккайынского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2 475 218,4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Реализацмя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, получаемые местными исполнительными органом района (города областного значения)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Аккайынского районного маслихата от 19 ноября 2014 года № 28-1 </w:t>
            </w:r>
          </w:p>
          <w:bookmarkEnd w:id="18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Аккайынского районного маслихата от 25 декабря 2013 года № 19-1</w:t>
            </w:r>
          </w:p>
        </w:tc>
      </w:tr>
    </w:tbl>
    <w:bookmarkStart w:name="z23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финансирования на 2014 год по аппаратам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63"/>
        <w:gridCol w:w="2526"/>
        <w:gridCol w:w="2526"/>
        <w:gridCol w:w="1770"/>
        <w:gridCol w:w="1771"/>
        <w:gridCol w:w="241"/>
        <w:gridCol w:w="365"/>
        <w:gridCol w:w="708"/>
        <w:gridCol w:w="641"/>
        <w:gridCol w:w="374"/>
        <w:gridCol w:w="641"/>
      </w:tblGrid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2"/>
        <w:gridCol w:w="1209"/>
        <w:gridCol w:w="1248"/>
        <w:gridCol w:w="1597"/>
        <w:gridCol w:w="1172"/>
        <w:gridCol w:w="1109"/>
        <w:gridCol w:w="241"/>
        <w:gridCol w:w="241"/>
        <w:gridCol w:w="241"/>
        <w:gridCol w:w="575"/>
        <w:gridCol w:w="708"/>
        <w:gridCol w:w="641"/>
        <w:gridCol w:w="975"/>
      </w:tblGrid>
      <w:tr>
        <w:trPr/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011.015 "Благоустрой 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"Развитие регионов""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