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bac2" w14:textId="c7db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25 декабря 2013 года № 19-1 "О бюджете Аккайынского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августа 2014 года N 27-1. Зарегистрировано Департаментом юстиции Северо-Казахстанской области 5 сентября 2014 года N 2929. Утратило силу в связи с истечением срока действия (письмо аппарата маслихата Аккайынского района Северо-Казахстанской области от 18 января 2016 года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Аккайынского района Северо-Казахстанской области от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25 декабря 2013 года № 19-1 "О бюджете Аккайынского района на 2014-2016 годы" (зарегистрировано в Реестре государственной регистрации нормативных правовых актов под № 2490 от 15 января 2014 года, опубликовано 30 января 2014 года в газете "Аққайың", 30 января 2014 года в газете "Колос"),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Аккайынского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2404052,6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- 301946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- 5457,3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- 25200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2071449,3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- 2414846,7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- 13711,9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- 18176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- 4 464,1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- 30691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- 30691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Утвердить резерв местного исполнительного органа района на 2014 год в сумме 3800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1"/>
        <w:gridCol w:w="2289"/>
      </w:tblGrid>
      <w:tr>
        <w:trPr>
          <w:trHeight w:val="30" w:hRule="atLeast"/>
        </w:trPr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ХХVII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2014 года №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года № 19-1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2 414 846,7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Реализацмя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местными исполнительными органом района (города областного значения)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2014 года №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2014 год по аппаратам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6"/>
        <w:gridCol w:w="3381"/>
        <w:gridCol w:w="3381"/>
        <w:gridCol w:w="2343"/>
        <w:gridCol w:w="2344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680"/>
        <w:gridCol w:w="1757"/>
        <w:gridCol w:w="1757"/>
        <w:gridCol w:w="2541"/>
        <w:gridCol w:w="1681"/>
        <w:gridCol w:w="1204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011.015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040.000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