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570a" w14:textId="062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 в учреждениях образования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июня 2014 года № 200. Зарегистрировано Департаментом юстиции Северо-Казахстанской области 24 июля 2014 года № 2873. Утратило силу постановлением акимата Аккайынского района Северо-Казахстанской области от 6 февраля 2015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размеры подушевого финансирования и родительской платы на 2014 год в учреждениях образования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курирующего заместителя акима Аккайынского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опубликрвания и распространяется на правоотношения,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 Казахстанской области № 200 от 26 июня 2014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на 2014 год в учреждениях образования Аккайынского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7"/>
        <w:gridCol w:w="1219"/>
        <w:gridCol w:w="2473"/>
        <w:gridCol w:w="1576"/>
        <w:gridCol w:w="2475"/>
      </w:tblGrid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акимата Аккайынского района Северо-Казахстанской области Министерства образования и 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Финансируется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"Чебурашка" акимата Аккайынского района Северо-Казахстанской области Министерства образования и науки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Финансируется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