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5417" w14:textId="37c5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Аккайынского района от 25 декабря 2013 года N 19-1 "О бюджете Аккайынского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17 апреля 2014 года N 23-2. Зарегистрировано Департаментом юстиции Северо-Казахстанской области 30 апреля 2014 года N 2705. Утратило силу в связи с истечением срока действия (письмо аппарата маслихата Аккайынского района Северо-Казахстанской области от 10 марта 2015 года N 5.2.1-13/45)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маслихата Аккайынского района Северо-Казахстанской области от 10.03.2015 N 5.2.1-13/45).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Аккайынского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от 25 декабря 2013 года № 19-1 "О бюджете Аккайынского района на 2014-2016 годы" (зарегистрировано в Реестре государственной регистрации нормативных правовых актов под № 2490 от 15 января 2014 года, опубликовано 30 января 2014 года в газете "Аққайың", 30 января 2014 года в газете "Колос"),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бюджет Аккайынского района на 2014 - 2016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доходы - 2388992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- 296946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- 5451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- 25200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- 2061395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- 2396987,8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- 13712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- 18176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- 4 464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- 6185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- 6185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- -27892,8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- 27892,8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абзац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"6. Учесть в районном бюджете на 2014 год целевые трансферты в общей сумме 716323 тысяч тенге, в том числе на развитие 604846 тысяч тенге:";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20251 тысяч тенге на реализацию государственного образовательного заказа в дошкольных организациях образования;";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"6) 3188 тысяч тенге на выплату государственной адресной социальной помощи;";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"7) 483 тысяч тенге на выплату государственных пособий на детей до 18 лет;";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"8) 62466 тысяч тенге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местного бюджета.";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"8-1. Предусмотреть расходы районного бюджета за счет свободных остатков бюджетных средств, сложившихся на начало финансового года согласно приложению 3-1";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"9. Утвердить резерв местного исполнительного органа района на 2014 год в сумме 5930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вышеуказанное решение дополнить приложением 3-1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ХХIII сессии V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Фильберт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2014 года № 23-2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2013 года № 19-1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Бюджет Аккайынского района на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234"/>
        <w:gridCol w:w="1235"/>
        <w:gridCol w:w="5361"/>
        <w:gridCol w:w="3600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2 396 987,8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Реализацмя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-27 892,8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местными исполнительными органом района (города областного значения) органам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2014 года № 23-2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2013 года № 19-1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2014 год по аппаратам акимов сельских округов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554"/>
        <w:gridCol w:w="4398"/>
        <w:gridCol w:w="4399"/>
        <w:gridCol w:w="2397"/>
      </w:tblGrid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администратора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001.011.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001.015.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006.011. "Поддержка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Аралагашского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Астраханского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Власовского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Григорьевского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Киялинского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Лесного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Смирновского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Токушинского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Черкасского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Шагалалы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1537"/>
        <w:gridCol w:w="1537"/>
        <w:gridCol w:w="1537"/>
        <w:gridCol w:w="1537"/>
        <w:gridCol w:w="1538"/>
        <w:gridCol w:w="1538"/>
        <w:gridCol w:w="1427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006.015.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но-досу-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008.015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009.015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010.015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011.015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2014 года № 23-2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2013 года № 19-1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на 1 января 2014 года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1914"/>
        <w:gridCol w:w="1914"/>
        <w:gridCol w:w="3517"/>
        <w:gridCol w:w="41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