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54bb" w14:textId="4e15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11 февраля 2014 года N 48. Зарегистрировано Департаментом юстиции Северо-Казахстанской области 14 марта 2014 года N 2611. Утратило силу постановлением акимата Аккайынского района Северо-Казахстанской области от 18 января 2016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"Об определении перечня должностей специалистов социального обеспечения, образования, культуры и спорта, работающих в сельской местности" от 18 ноября 2013 года № 276 (зарегистрировано в Реестре государственной регистрации нормативных правовых актов от 11 декабря 2013 года № 2423, опубликовано от 19 декабря 2013 года в № 60 районной газете "Колос", от 19 декабря 2013 года в № 55 районной газете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февраля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К.Г.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2014 года № 48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заместитель (в том числе первый) руководителя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(в том числе первый)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заведующий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(в том числе первый)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руководитель казенного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(в том числе первый)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старший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оператор по ветеринарной обработке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оператор по искусственному осеменению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санитар ветеринарный;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техник по искуственному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