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5967" w14:textId="b3d5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Лесного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января 2014 года N 20-10. Зарегистрировано Департаментом юстиции Северо-Казахстанской области 3 марта 2014 года N 2593.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внесены изменения на казахском языке, текст на русском языке не меняется, решением маслихата Аккайынского района СевероКазахстанской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Лесного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Лесного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Лесного сельского округа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Аккайынского района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 Бабаков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Лесного сельского округа Аккайынского района Северо-Казахстанской области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Лесного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Лесного сельского округа.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Лесного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Лесного сельского округа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Лесного сельского округа подразделяется на участки (села).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Лесного сельского округа.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Лесного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Лесного сельского округа.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Лесного сельского округа или уполномоченным им лицом.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Лесного сельского округа или уполномоченное им лицо.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Лесного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Лесного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Лесного сельского округа Аккайынского района Северо-Казахстанской области для участия в сходе местного сообщества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Дайындык Лесного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Ленинское Лесного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