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7d3" w14:textId="b063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Ивановского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20-8. Зарегистрировано Департаментом юстиции Северо-Казахстанской области 3 марта 2014 года N 2586.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Ивановского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Ивановского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Ивановского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Андамасов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Ивановского сельского округа Аккайынского района Северо-Казахстанской области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Ивановского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Ивановского сельского округа.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Ивановского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Ивановского сельского округа в избрании представителей для участия в сходе местного сообщества.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Ивановского сельского округа подразделяется на участки (села).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Ивановского сельского округа.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Ивановского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Ивановского сельского округа.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Ивановского сельского округа или уполномоченным им лицом.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Ивановского сельского округа или уполномоченное им лицо.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Ивановского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Ивановского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Ивановского сельского округа Аккайынского района Северо-Казахстанской области для участия в сходе местного сообщества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Ивановка Ивановского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Ульго Ивановского сельского округа Аккайынского района Северо-Казахстанской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