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82492" w14:textId="86824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Токушинского сельского округа Аккайынского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30 января 2014 года N 20-13. Зарегистрировано Департаментом юстиции Северо-Казахстанской области 3 марта 2014 года N 2584. Утратило силу решением маслихата Аккайынского района Северо-Казахстанской области от 22 сентября 2023 года № 8-4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Северо-Казахстанского областного маслихата от 22.09.2023 </w:t>
      </w:r>
      <w:r>
        <w:rPr>
          <w:rFonts w:ascii="Times New Roman"/>
          <w:b w:val="false"/>
          <w:i w:val="false"/>
          <w:color w:val="ff0000"/>
          <w:sz w:val="28"/>
        </w:rPr>
        <w:t>№ 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заголовок внесены изменения на казахском языке, текст на русском языке не меняется, решением маслихата Аккайынского района Северо-Казахстанской области от 11.03.2022 </w:t>
      </w:r>
      <w:r>
        <w:rPr>
          <w:rFonts w:ascii="Times New Roman"/>
          <w:b w:val="false"/>
          <w:i w:val="false"/>
          <w:color w:val="000000"/>
          <w:sz w:val="28"/>
        </w:rPr>
        <w:t>№ 9-18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Аккайынского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раздельных сходов местного сообщества Токушинского сельского округа Аккайынского района Северо-Казахстанской области согласно приложению 1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Аккайынского района Северо-Казахстанской области от 11.03.2022 </w:t>
      </w:r>
      <w:r>
        <w:rPr>
          <w:rFonts w:ascii="Times New Roman"/>
          <w:b w:val="false"/>
          <w:i w:val="false"/>
          <w:color w:val="000000"/>
          <w:sz w:val="28"/>
        </w:rPr>
        <w:t>№ 9-18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для участия в сходе местного сообщества Токушинского сельского округа Аккайынского района Северо-Казахстанской области согласно приложению 2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маслихата Аккайынского района Северо-Казахстанской области от 11.03.2022 </w:t>
      </w:r>
      <w:r>
        <w:rPr>
          <w:rFonts w:ascii="Times New Roman"/>
          <w:b w:val="false"/>
          <w:i w:val="false"/>
          <w:color w:val="000000"/>
          <w:sz w:val="28"/>
        </w:rPr>
        <w:t>№ 9-18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сессии V созыва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Гонтарь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Курманбаев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Токушинского сельского округа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Имантаев Б. 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января 2014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2014 года № 20-13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Правила проведения раздельных сходов местного сообщества Токушинского сельского округа Аккайынского района Северо-Казахстанской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решения маслихата Аккайынского района Северо-Казахстанской области от 11.03.2022 </w:t>
      </w:r>
      <w:r>
        <w:rPr>
          <w:rFonts w:ascii="Times New Roman"/>
          <w:b w:val="false"/>
          <w:i w:val="false"/>
          <w:color w:val="ff0000"/>
          <w:sz w:val="28"/>
        </w:rPr>
        <w:t>№ 9-18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Токушинского сельского округа Аккайынского района Северо-Казахстанской области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 и устанавливают порядок проведения раздельных сходов местного сообщества Токушинского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Токушинского сельского округа, в границах которой осуществляется местное самоуправление, формируются и функционируют его органы;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Токушинского сельского округа в избрании представителей для участия в сходе местного сообщества.</w:t>
      </w:r>
    </w:p>
    <w:bookmarkEnd w:id="6"/>
    <w:bookmarkStart w:name="z3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Токушинского сельского округа подразделяется на участки (села).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Токушинского сельского округа.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Токушинского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Токушинского сельского округа.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имеющих право в нем участвовать.</w:t>
      </w:r>
    </w:p>
    <w:bookmarkEnd w:id="13"/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Токушинского сельского округа или уполномоченным им лицом.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Токушинского сельского округа или уполномоченное им лицо.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17"/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Токушинского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Аккайынского района.</w:t>
      </w:r>
    </w:p>
    <w:bookmarkEnd w:id="18"/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Токушинского сельского округа.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 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2014 года № 20-13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Количественный состав представителей жителей сел </w:t>
      </w:r>
      <w:r>
        <w:rPr>
          <w:rFonts w:ascii="Times New Roman"/>
          <w:b/>
          <w:i w:val="false"/>
          <w:color w:val="000000"/>
          <w:sz w:val="28"/>
        </w:rPr>
        <w:t>Токушинского</w:t>
      </w:r>
      <w:r>
        <w:rPr>
          <w:rFonts w:ascii="Times New Roman"/>
          <w:b/>
          <w:i w:val="false"/>
          <w:color w:val="000000"/>
          <w:sz w:val="28"/>
        </w:rPr>
        <w:t xml:space="preserve"> сельского округа Аккайынского района Северо-Казахстанской области для участия в сходе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Аккайынского района Северо-Казахстанской области от 11.03.2022 </w:t>
      </w:r>
      <w:r>
        <w:rPr>
          <w:rFonts w:ascii="Times New Roman"/>
          <w:b w:val="false"/>
          <w:i w:val="false"/>
          <w:color w:val="ff0000"/>
          <w:sz w:val="28"/>
        </w:rPr>
        <w:t>№ 9-18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</w:t>
            </w:r>
          </w:p>
          <w:bookmarkEnd w:id="21"/>
          <w:bookmarkStart w:name="z5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Токушинского сельского округа</w:t>
            </w:r>
          </w:p>
          <w:bookmarkEnd w:id="22"/>
          <w:bookmarkStart w:name="z6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Аккайынского района Северо-Казахстанской области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Камышлово Токушинского сельского округа Аккайынского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Токуши Токушинского сельского округа Аккайынского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Тюменка Токушинского сельского округа Аккайынского района Северо-Казахстанской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