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e4f3" w14:textId="3a9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Григорьевского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20-7. Зарегистрировано Департаментом юстиции Северо-Казахстанской области 3 марта 2014 года N 2582.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Григорьевского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количественный состав представителей жителей сел для участия в сходе местного сообщества Григорьевского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Григорьевского сельского округа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Саменов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Григорьевского сельского округа Аккайынского района Северо-Казахстанской области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Григорьевского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Григорьевского сельского округа.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Григорьевского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Григорьевского сельского округа в избрании представителей для участия в сходе местного сообщества.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Григорьевского сельского округа подразделяется на участки (села).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Григорьевского сельского округа.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Григорьевского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Григорьевского сельского округа.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Григорьевского сельского округа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Григорьевского сельского округа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Григорьевского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Григорьевского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Григорьевского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Григорьевского сельского округа Аккайынского района Северо-Казахстанской области для участия в сходе местного сообщества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Григорьевка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Кенжегалы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Трудовое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