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499b" w14:textId="5874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предприятиях и в организациях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25 декабря 2014 года N 2482. Зарегистрировано Департаментом юстиции Северо-Казахстанской области 29 декабря 2014 года N 3031. Утратило силу постановлением акимата города Петропавловска Северо-Казахстанской области от 29 декабря 2015 года N 2436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N 2436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№ 149 "О занятости населения"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предприятий и организаций города, в которых будут проведены оплачиваемые общественные работы, их виды и объемы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размеры оплаты труда безработных,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финансов города Петропавловска" обеспечить финансирование общественных работ по программе 451-002-100 "Программа занятости. Общественные работы" в пределах средств, предусмотренных на эти цели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Оплату труда общественных работников производить из расчета минимальной заработной платы,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республиканском бюджете на 2015 – 2017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заявленной потребности рабочих мест – 490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утвержденной потребности – 490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Условия общественных работ определяются нормальной продолжительностью рабочего времени, пятидневной рабочей неделей с двумя выходными днями. Исходя из условий труда, может устанавливаться режим гибкого рабочего времени, предусмотренный условиями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Государственному учреждению "Отдел занятости и социальных программ города Петропавловска":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обеспечить направление безработных граждан на временные общественные работы, согласно утвержденному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заключить с работодателями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25 декабря 2013 года № 2422 "Об организации оплачиваемых общественных работ на предприятиях и в организациях города Петропавловска" (зарегистрировано в Реестре государственной регистрации нормативных правовых актов под № 2461, опубликовано 10 января 2014 года в газете "Қызылжар нұры", "Проспект СК"),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30 апреля 2014 года № 691 "О внесении изменения в постановление акимата города Петропавловска от 25 декабря 2013 года № 2422 "Об организации оплачиваемых общественных работ на предприятиях и в организациях города Петропавловска" (зарегистрировано в Реестре государственной регистрации нормативных правовых актов под № 2807, опубликовано 06 июня 2014 года в газете "Қызылжар нұры", "Проспект 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Контроль за исполнением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постановление вводится в действие по истечении десяти календарных дней после дня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Главный врач ГУ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"Северо-Казахстанский областной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центр по профилактике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борьбе со СПИД"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декабря 2014 год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(СПИД)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товарищества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"Коммунхоз Петропавловск"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декабря 2014 год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(КХ)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РГУ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декабря 2014 год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(ДЮ СКО)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Сейдімбек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Петропавловска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 декабря 2014 год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(УЮ)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Кәдөш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ГУ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правовой статистике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Генеральной прокуратуры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декабря 2014 год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(УПС)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ГУ "Канцелярия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суда 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обеспечению деятельности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декабря 2014 год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(КССКО)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РГУ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Петропавловск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Северо-Казахстанской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декабря 2014 год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(УГД)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РГУ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Петропавловска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декабря 2014 год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(УДО)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 –Казахстанского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Областного филиала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декабря 2014 год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(КОС)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филиала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объединения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"Партия "Нұр Отан"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 декабря 2014 год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(НО)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Чепухина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инспекции труда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декабря 2014 год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(УИТ)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Сейфуллин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ГУ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Петропавловска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декабря 2014 год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(ГУВД)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Петропавловска от 25 декабря 2014 года № 2482</w:t>
            </w:r>
          </w:p>
        </w:tc>
      </w:tr>
    </w:tbl>
    <w:bookmarkStart w:name="z5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 города, в которых будут проведены оплачиваемые общественные работы, их виды и объемы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города Петропавловска Северо-Казахстанской области от 13.04.2015 </w:t>
      </w:r>
      <w:r>
        <w:rPr>
          <w:rFonts w:ascii="Times New Roman"/>
          <w:b w:val="false"/>
          <w:i w:val="false"/>
          <w:color w:val="ff0000"/>
          <w:sz w:val="28"/>
        </w:rPr>
        <w:t>N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2324"/>
        <w:gridCol w:w="644"/>
        <w:gridCol w:w="4876"/>
        <w:gridCol w:w="3293"/>
        <w:gridCol w:w="535"/>
        <w:gridCol w:w="232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"Северо-Казахстанский областной центр по профилактике и борьбе со СПИД"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реализации профилактических программ с целью предупреждения распространения ВИЧ – инфекции среди уязвимой группы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50 лекции и беседы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"Коммунхоз Петропавловск"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озеленении и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ледовых блоков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"Департамент юстиции Северо-Казахстанской области Министерства юстиции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заявки на подбор регистрационных дел, подбор архивных регистрационных дел, раскладка архивных регистрационных дел, разноска корреспонденции в другие государственные органы, 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41 000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Петропавловска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заявки на подбор регистрационных дел, подбор архивных регистрационных дел, раскладка архивных регистрационных дел, разноска корреспонденции в другие государственные органы, 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Комитета по правовой статистике и специальным учетам Генеральной прокуратуры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документации, рассылка и доставка справок, формирование бумажной базы данных по качественному оперативному обслуживанию населения города в части выдачи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96 000 единиц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Северо-Казахстанского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данных, текущей документации в целях улучшения качества и оперативности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Петропавловск Департамента государственных доходов по Северо-Казахстанской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уведомлений о суммах начисленных и неуплаченных налогов по городу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налогоплательщикам в отправке форм налоговой отчетности по терминалу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дел налогоплательщиков для передачи в архив, расшивка документов по экономическим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делам обороны города Петропавловска Северо-Казахстанской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учета-допризывников, призывников, военнообязанных, техники, разноска и вручении повесток, оформление личных дел и подшивка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32 000 дел, вручение 4500 повесток, подшивка 30 000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Северо-Казахстанской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сопроводительных писем при направлении дел об административных правонарушениях в городском управлении, районных отделах внутренних дел, подготовка наменклатурных дел к хранению (прономеровать, подшить, опечатать), прием и передача документов факсимильной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 областной филиал общественного объединения 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разноска отчетов, досуговой деятельности инвалидов по зрению, организация культурно-массовых и спортивных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Петропавловский городской филиал Северо-Казахстанской области общественного объединения "Партия "Нұр Отан"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формировании базы данных в целях улучшения качества и оперативности обслуживания, оказание помощи в обработке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ксерокопированию, рассылке и доставке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общественных компаний, обходе территории города в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"Отдел жилищной инспекции акимата города Петропавловска"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документации, ксерокопирование, рассылка и доставка материалов, помощь организации и проведении общественных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обследовании и составлении актов выбора земельных участков, в постановке их на учет, как бесхозяйное имущество,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проведении технических работ по ведению баз данных различных категорий населения, нуждающихся в социальной защите,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подготовке обработки и хранении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дел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предпринимательства, сельского хозяйства и ветеринарии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цен на продовольственные товары, помощь переписи домашних хозяйств и составление похозяйственных книг,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инвентаризации объектов недвижимости,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обработке и хранению документации, рассылке и доставке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помощь в подготовке обработки и хранении документации, рассылке и доставке материалов, осуществлять выезд с сотрудниками отдела на строительные объекты в целях обеспечения контроля и мониторинга качества строительства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обработки и хранении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и доставка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обработке и подготовке к хранению документации, рассылка и доставка материалов, помощь в организации и проведении общественных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документации, ксерокопирование,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и доставка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общественных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государственной инспекции труда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документации, ксерокопирование, рассылка и доставка материалов, помощь в организации и проведении общественных мероприятии, подготовка проектов договоров, доставка договоров для подписи поставщиками. Помощь в регистрации актов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единиц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Северо-Казахстнаской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сопроводительных писем, подготовка номенклатуры дел к хранению (пронумеровать, подшить, опечатать), прием и передача документов факсимильной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Петропавловска Департамента внутренних дел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формировании базы данных, улучшения качества оперативного обслуживания населения отдела административной службы, миграционной полиции, дорожной полиции и ведения учета документов, проведения разъяснительной работы с населением о необходимости оплаты наложения административных штрафов, проведению профилактических бесед по вопросам санитарной очистки и уборки прилегающих территорий, проведению надлежащих вид фасадов зданий, офисов, магазинов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Петропавловска от 25 декабря 2014 года № 2482</w:t>
            </w:r>
          </w:p>
        </w:tc>
      </w:tr>
    </w:tbl>
    <w:bookmarkStart w:name="z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6741"/>
        <w:gridCol w:w="2758"/>
        <w:gridCol w:w="1924"/>
      </w:tblGrid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связанные, с физической нагрузкой и на открытом воздухе (благоустройство, очистка города, ремонтные и строительные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минимальных заработных 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день-8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выполняемые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помещениях и не 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физическими нагрузками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день-8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