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414" w14:textId="c92a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2013 года № 1 "О бюджете города Петропавловска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5 декабря 2014 года № 1. Зарегистрировано Департаментом юстиции Северо-Казахстанской области 12 декабря 2014 года № 3015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 332114,3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8 643 777,8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83 170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1 119 584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 485582,5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486256,9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835 110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-989 252,6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989 252,6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730 926,6 тысячи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Тоқшалық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городского маслихата № 1 от 5 декабря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городского маслихата № 1 от 27 декабря 2013 года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Петропавловска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6145"/>
        <w:gridCol w:w="32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19 332 114,3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8 643 777,8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2 069 459,8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1 643 152,8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19 486 256,9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6 218 795,5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6 170 102,2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4 176 446,5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7 118 738,8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4 664 094,8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2 394 414,4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2 268 540,3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2 439 389,7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980 654,3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1 265 664,2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251 362,4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1 336 285,8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1 193 660,5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1 126 712,4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-989 252,6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городского маслихата № 1 от 5 декабря 2014 года</w:t>
            </w:r>
          </w:p>
          <w:bookmarkEnd w:id="2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городского маслихата № 1 от 27 декабря 2013 года</w:t>
            </w:r>
          </w:p>
          <w:bookmarkEnd w:id="235"/>
        </w:tc>
      </w:tr>
    </w:tbl>
    <w:bookmarkStart w:name="z26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из республиканского бюджета по г. Петропавловску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05"/>
        <w:gridCol w:w="1005"/>
        <w:gridCol w:w="1005"/>
        <w:gridCol w:w="5818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6 367 386,6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167 662,4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27 864,1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3 759 394,2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(1 очередь 3 этап)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улице 5-ая Сенная - улице Дусухамбетова в микрорайоне "Береке" (внешние инженерные сети и благоустройство)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улице Амосова-Радищева в микрорайоне "Береке" (внешние инженерные сети и благоустройство)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благоустройство инженерно-коммуникационной инфраструктуры микрорайона "Береке" (2 очередь 1 этап)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2Ду1000 на участке от НС№2 до ТК-1-10 в г.Петропавловске СКО (вторая очередь)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пр.Дусухамбетова в микрорайоне "Береке" в г.Петропавловске СКО (внешние инженерные сети и благоустройство)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ул.5-ая Сенная -пр.Дусухамбетова в микрорайоне "Береке" в г.Петропавловске СКО (благоустройство и внешние инженерное обеспечение)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городского маслихата № 1 от 5 декабря 2014 года</w:t>
            </w:r>
          </w:p>
          <w:bookmarkEnd w:id="36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 городского маслихата № 1 от 27 декабря 2013 года</w:t>
            </w:r>
          </w:p>
          <w:bookmarkEnd w:id="366"/>
        </w:tc>
      </w:tr>
    </w:tbl>
    <w:bookmarkStart w:name="z3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и кредитов из областного бюджета по г.Петропавловску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74"/>
        <w:gridCol w:w="1074"/>
        <w:gridCol w:w="6447"/>
        <w:gridCol w:w="2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8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3 268 021,9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служебной автомашины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ед. МТЗ 82.1 с навесным оборудованием для выполнения снегоуборочных работ (отвал, кун, щетка)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ед. МКСМ (щетка, погрузчик, ротор, отвал)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ед. прицепных пескоразбрасывателей к МТЗ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 SHANTUI SD 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 на шасси Камаз МКМ - 4503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светофоров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4-х комплектов хоккейной формы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учебных пособий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тифлокомплекса СШ № 44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детского сада "Балдырган"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"Балдырган"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90 мест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детских садов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общественных работ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ориентированный на обслуживание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проезду Досухамбетова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улице Досухамбетова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№1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№2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№3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№1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№2 в микрорайоне"Береке"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№3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126-ти квартирного жилого дома по улице Юбилейная 9 "в" в г.Петропавловске Северо-Казахстанской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незавершенного 126-ти квартирного дома по ул. Юбилейная, 9 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техническое обследование объектов недвижимого имущества, охрана 126 квартирного арендно-коммунального дома по ул.Юбилейной 9в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улице Амосова-Радищева в микрорайоне "Береке"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79 - квартирного жилого дома в конструкциях крупнопанельного домостроения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(площадка №1, дом №1)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(площадка №6, дом №3)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75 квартирного жилого дома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75 квартирного жилого дома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126 квартирного жилого дома в мкр. "Солнечный"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(площадка №2,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(площадка №1,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2 этап)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улице Амосова-Радищева в микрорайона "Береке" (внешние инженерные сети и благоустройство)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улице 5-ая Сенная - улице Дусухамбетова в микрорайоне "Береке" (внешние инженерные сети и благоустройство)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1 этап)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и землеустроительной документации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Гагарина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5-ая Сенная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Громова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Ухабова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Дусухамбетова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Московский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Дусухамбетова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мкр. "Жас Оркен" (II очередь)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развитие и обустройство инженерно-коммуникационной инфраструктуры мкр. "Южный"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(внешние инженерные сети и благоустройство территории) (площадка №1, дом №1)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(внешние инженерные сети и благоустройство территории) (площадка №6, дом №3)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75 квартирного жилого дома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75 квартирного жилого дома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(внешние инженерные сети и благоустройство территории) (площадка №2,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(внешние инженерные сети и благоустройство территории) (площадка №1,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126 квартирного жилого дома в мкр. "Солнечный"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439 690,2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новогоднего салюта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 ледовой ареной и легкоатлетическим манежем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прав на недвижимое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техническое обследование и изготовление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жилых домов в органах юстиции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квартир (270 кв)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