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b524" w14:textId="14cb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 декабря 2013 года № 1 «О бюджете города Петропавловска на 2014-2016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25 июня 2014 года N 1. Зарегистрировано Департаментом юстиции Северо-Казахстанской области 27 июня 2014 года N 2842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1 «О бюджете города Петропавловска на 2014-2016 годы» (зарегистрировано в Реестре государственной регистрации нормативных правовых актов под № 2481 от 14 января 2014 года, опубликовано 24 января 2014 года в газете «Қызылжар Нұры» № 4, в газете «Проспект СК» №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19 858 676,7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9 129 569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79 300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1 119 584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9 530 223,7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19 959 919,3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835 110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-936 352,6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936 352,6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705 426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730 926,6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А. Фомин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Л. Жалмуканова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июня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13"/>
        <w:gridCol w:w="773"/>
        <w:gridCol w:w="7913"/>
        <w:gridCol w:w="26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19 858 676,7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9 129 569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9 530 223,7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19 959 919,3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229 054,1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37 404,1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6 234 097,4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6 193 124,0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4 212 450,1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868 249,0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214 596,9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665 919,8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658 981,8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7 642,2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7 353 647,5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4 941 627,8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2 630 010,4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2 310 477,3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2 396 521,7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253 442,0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135 695,6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253 287,0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171 770,7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1 020 470,4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1 452 557,5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103 289,0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43 225,3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17 429,9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944 762,1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944 762,1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438 106,1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298 206,0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1 406 783,5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1 239 002,5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59 425,5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-936 352,6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936 352,6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июня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893"/>
        <w:gridCol w:w="26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37 907,8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186 382,3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33 999,1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июня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г.Петропавловску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13"/>
        <w:gridCol w:w="8013"/>
        <w:gridCol w:w="25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3 169 343,9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ориентированный на обслуживание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1 333 433,0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1 075 458,0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 квартирного жилого дома микрорайона Береке по улице 5-я Сенная - проезду Досухамбетова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 квартирного жилого дома микрорайона Береке по улице 5-я Сенная - улице Досухамбетова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 1 в микрорайоне "Береке"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 2 в микрорайоне "Береке"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 3 в микрорайоне "Береке"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 1 в микрорайоне "Береке"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 2 в микрорайоне"Береке"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 3 в микрорайоне "Береке"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126-ти квартирного жилого дома по улице Юбилейная 9 "в" в г.Петропавловске Северо-Казахстанской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243 900,0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(2 очередь 2 этап)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45 402,0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жилым домам по улице Ухабова между улицей Дусухамбетова и проездом Дусухамбетова в микрорайоне "Береке"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улице Амосова-Радищева в микрорайона "Береке" (внешние инженерные сети и благоустройство)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72-х квартирного жилого дома по улице 5-ая Сенная - улице Дусухамбетова в микрорайоне "Береке" (внешние инженерные сети и благоустройство)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(2 очередь 1 этап)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Гагарина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5-ая Сенная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Громова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Ухабова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проезду Дусухамбетова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проезду Московский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Дусухамбетова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254 927,0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самотечного канализационного коллектора "Южный" от улицы Астана до "Южных" решеток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спорта с ледовой ареной и легкоатлетическим манежем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550 456,0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550 456,0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183 456,0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по улице Караванная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- 4 этап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