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e8db" w14:textId="7bfe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21 апреля 2014 года N 610. Зарегистрировано Департаментом юстиции Северо-Казахстанской области 16 мая 2014 года N 2779. Утратило силу в связи с истечением срока действия (письмо руководителя аппарата акима города Петропавловска Северо-Казахстанской области от 4 марта 2015 года N 16.1.3-16/427)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города Петропавловска Северо-Казахстанской области от 04.03.2015 N 16.1.3-16/427).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пункта 4 статьи 6 Закона Республики Казахстан от 27 июля 2007 года "Об образовании"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города Петропавловска Северо-Казахстанской области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из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Закарьянов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Петропавловска от 21 апреля 2014 год № 610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города Петропавловска Северо-Казахстанской области на 2014 год из республиканского бюджета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акимата города Петропавловска Северо-Казахстанской области от 21.10.2014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ff0000"/>
          <w:sz w:val="28"/>
        </w:rPr>
        <w:t>1864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104"/>
        <w:gridCol w:w="715"/>
        <w:gridCol w:w="857"/>
        <w:gridCol w:w="857"/>
        <w:gridCol w:w="1137"/>
        <w:gridCol w:w="1137"/>
        <w:gridCol w:w="925"/>
        <w:gridCol w:w="1137"/>
        <w:gridCol w:w="927"/>
      </w:tblGrid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"Государственное коммунальное казенное предприятие "Ясли-сад "Петушок" государственного учреждения "Отдел образования города Петропавловска" акимата города Петропавловска Северо 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"Батыр"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"Арай"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"Детский сад "Алтын бесік"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"Арман"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"Айголек"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"Гулливер"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"Детский-сад "Алпамыс"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"Детский-сад "Балауса"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"Балдырган"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"Ақ көгершін"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5"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7"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общеобразовательная школа-комплекс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10 им. Н.К. Крупской"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20"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"Базовая по проблемам воспитания и развития средняя школа № 23"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"Школа-детский сад № 26"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32"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44"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"Общеобразовательная школа-интернат № 1"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"Казахская щкола - гимназия"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 "Ясли-сад "ВасилҰк"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 "Детский сад "Чайка"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"Дошкольный учебно-воспитательный центр "Искорка"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 "Ясли-сад "Ашык Аспан"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"АБВГДЕЙКА"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"ТайРам"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"Добрая сказка"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дошкольное учреждение образования "Мини-центр "Солнечный домик"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"Баларман"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"Ашык Аспан - 2"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Петропавловска от 21 апреля 2014 год № 610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города Петропавловска Северо-Казахстанской области на 2014 год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с изменениями, внесенными постановлением акимата города Петропавловска Северо-Казахстанской области от 21.10.2014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ff0000"/>
          <w:sz w:val="28"/>
        </w:rPr>
        <w:t>1864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4966"/>
        <w:gridCol w:w="866"/>
        <w:gridCol w:w="867"/>
        <w:gridCol w:w="1375"/>
        <w:gridCol w:w="1120"/>
        <w:gridCol w:w="1375"/>
        <w:gridCol w:w="1121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полным днем пребыва-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"Солнышко"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"Сауле"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"Ласточка"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"Аленушка"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"Петушок"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"Салтанат"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"Арман"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"Гулливер"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"Малыш"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"Балапан"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"Айголек"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"Ақ Көгершін"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"Детский сад "Росинка"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"Балдырган"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"Снежинка"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"Hұр бөбек"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"Болашак"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"Балдаурен"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"Ақ Бота"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"Батыр"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школа-комплекс национального возрождения № 17"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"Базовая по проблемам воспитания и развития средняя школа № 23"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43 имени Габита Мусрепова"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"Казахская школа-гимназия"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