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8fda" w14:textId="3a98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27 декабря 2013 года № 1 "О бюджете города Петропавловска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30 апреля 2014 года N 2. Зарегистрировано Департаментом юстиции Северо-Казахстанской области 4 мая 2014 года N 2721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27 декабря 2013 года № 1 «О бюджете города Петропавловска на 2014-2016 годы» (зарегистрировано в Реестре государственной регистрации нормативных правовых актов под № 2481 от 14 января 2014 года, опубликовано 24 января 2014 года в газете «Қызылжар Нұры» № 4, в газете «Проспект СК» № 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18 789 033,8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9 129 569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79 300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1 119 584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8 460 580,8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19 638 950,7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дефицит (профицит) бюджета – -849 916,9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849 916,9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705 426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644 490,9 тысячи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 А. Сатин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 Л. Жалмуканова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 30 апреля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27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  города Петропавловска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13"/>
        <w:gridCol w:w="1093"/>
        <w:gridCol w:w="7293"/>
        <w:gridCol w:w="3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18 789 033,8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9 129 569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1 578 962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901 273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2 356 994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1 943 260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1 119 584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991 771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991 771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103 313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8 460 580,8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8 460 580,8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8 460 580,8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19 638 950,7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229 054,1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37 404,1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2 329,8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17 472,0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6 068 222,4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6 027 249,0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4 212 450,1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298 088,0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868 249,0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491 896,0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48 721,9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40 973,4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40 973,4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665 919,8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658 981,8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49 562,6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144 814,0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53 039,0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7 642,2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7 000 599,5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4 733 727,8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2 386 110,4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2 346 477,3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2 254 421,7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29 918,0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135 695,6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253 287,0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368 384,6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16 510,7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146 770,7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21 580,7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1 020 470,4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1 452 557,5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103 289,0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7 334,8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29 065,0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42 961,4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25 795,4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25 398,4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39 315,4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24 330,4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24 330,4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394 306,1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394 306,1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121 106,1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2 241 893,5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149 248,0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2 074 112,5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59 425,5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1 179 277,0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18 533,0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-849 916,9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849 916,9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644 490,9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644 490,9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644 490,9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 30 апреля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27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13"/>
        <w:gridCol w:w="7453"/>
        <w:gridCol w:w="24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2 197,9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37 907,8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186 382,3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85 024,5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33 999,1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6 395,4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