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a3b9" w14:textId="923a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Петропавловского городского
маслихата от 27 декабря 2013 года № 1 "О бюджете города Петропавловска на  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31 января 2014 года N 2. Зарегистрировано Департаментом юстиции Северо-Казахстанской области 10 февраля 2014 года N 2548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декабря 2013 года № 1 «О бюджете города Петропавловска на 2014-2016 годы» (зарегистрировано в Реестре государственной регистрации нормативных правовых актов под № 2481 от 14 января 2014 года, опубликовано 24 января 2014 года в газете «Қызылжар Нұры» № 4, в газете «Проспект СК» №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15 699 403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9 069 569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687 284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5 863 250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15 797 028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-97 625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- 97 625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96 926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500 699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Направить свободные остатки городского бюджета, сложившиеся на 1 января 2014 года на расходы по бюджетным программам согласно приложению 3-1»;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вышеуказанное решение дополнить приложением 3-1,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А. 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 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1173"/>
        <w:gridCol w:w="6833"/>
        <w:gridCol w:w="3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15 699 403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9 069 569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15 797 028,0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216 423,1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37 028,1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17 108,0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5 770 503,4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5 759 530,0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4 048 879,0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291 829,0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824 182,0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431 986,0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621 281,0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614 343,0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4 384 358,8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2 371 990,8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1 575 445,5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795 405,2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2 002 098,0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353 559,3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1 444 065,7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94 917,0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27 708,0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57 986,0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24 824,4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117 641,1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1 385 756,5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1 238 259,5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58 984,5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1 179 275,0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-97 625,0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6873"/>
        <w:gridCol w:w="30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67 949,2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