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2a03" w14:textId="eac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декабря 2014 года № 453. Зарегистрировано Департаментом юстиции Северо-Казахстанской области 31 декабря 2014 года № 3040.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Законом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 декабря 2014 года № 453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Также государственная услуга оказывается через веб-портал.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веб - портал "электронного правительства" www.egov.kz или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либо мотивированный ответ об отказе в оказании государственной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постановлением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 для начала процедуры (действия) по оказанию государственной услуги является принятие услугодателем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процедур (действий), входящих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пакета документов услугополучателя, регистрация в журнале входящей документации.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исполнителя.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заявления в информационной системе государственной базы данных (далее – ИС ГБД "Е-лицензирование").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проверка соответствия услугополучателя квалификационным требованиям и основаниям для получения результата государственной услуги.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формирование результата оказания государственной услуги.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сформированного в ИС ГБД "Е-лицензирование" результата оказания государственной услуги.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–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принимает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регистрацию и выдает копию заявления услугополучателю с указанием даты и времени приема пакета документов - 15 (пятнадцать) минут. Передает пакет документов руководителю услугодателя,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определяет ответственного исполнителя услугодателя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регистрирует заявление в ИС ГБД "Е-лицензирование", проверяет соответствие услугополучателя квалификационным требованиям и основаниям для получения результата государственной услуги в ИС ГБД "Е-лицензирование", формирует результат оказания государственной услуги посредством ИС ГБД "Е-лицензирование" и передает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электронно-цифровой подписи (далее – ЭЦП). Формирует сообщения о подтверждении данных услугополучателя и выборе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0"/>
        <w:gridCol w:w="4900"/>
      </w:tblGrid>
      <w:tr>
        <w:trPr>
          <w:trHeight w:val="30" w:hRule="atLeast"/>
        </w:trPr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