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261c6" w14:textId="4f261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3 октября 2014 года № 369. Зарегистрировано Департаментом юстиции Северо-Казахстанской области 7 ноября 2014 года № 2978. Утратило силу постановлением акимата Северо-Казахстанской области от 20 августа 2015 года N 309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Северо-Казахстанской области от 20.08.2015 </w:t>
      </w:r>
      <w:r>
        <w:rPr>
          <w:rFonts w:ascii="Times New Roman"/>
          <w:b w:val="false"/>
          <w:i w:val="false"/>
          <w:color w:val="ff0000"/>
          <w:sz w:val="28"/>
        </w:rPr>
        <w:t>N 309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Северо-Казахстанской области от 03 октября 2014 года № 369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Государственная услуга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 (далее – государственная услуга) оказывается местными исполнительными органами Северо-Казахстанской области, районов и города Петропавловск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 –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Результат оказания государственной услуги – предоставление в территориальное подразделение казначейства реестра счетов к оплате для дальнейшего перечисления причитающихся бюджетных субсидий на банковские счета услугополучателей.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Основанием для начала процедуры (действия) по оказанию государственной услуги является наличие заявки на включение в список получателей субсидий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с предоставлением следующего пакета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справка банка второго уровня о наличии банковского счета с указанием его номера в одном экземпляре.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Сельхозтоваропроизводители (далее – услугополучатель), занятые производством зерновых культур (кроме риса, кукурузы на зерно), предоставляют дополнительно: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аттестат на семена либо свидетельство на семена (в случае приобретения семян), выданных аттестованными производителями или реализаторами семян;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удостоверение о кондиционности семян, выданного аттестованными лабораториями по экспертизе качества семян в случае использования для посева семян собственного 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акт апробации сортовых посевов в случае использования для посева семян собственного производства.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копию карты (схемы) размещения полей в севообороте (заверенную услугополучателем и согласованную услугодателем) за предыдущий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копию карты (схемы) размещения полей в севообороте (заверенную услугополучателем) за текущий год (с 2015 года копии книги истории полей и севооборотов).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этом субсидированию подлежат только площади, засеянные семенами не ниже третьей репродукции сортов, включенных в Государственный реестр селекционных достижений, допущенных к использованию в Республике Казахстан и (или) признанных перспективными.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Услугополучатель при приобретении семян сельскохозяйственных культур на основании договора лизинга указывают: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сведения касательно наличия договора лизинга.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Содержание каждой процедуры (действия), входящей в состав процесса оказания государственной услуги, длительность его выполнения: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сотрудник канцелярии осуществляет прием, регистрацию заявки и пакета документов, и выдает талон о принятии заявки – не более 15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отдела сельского хозяйства и ветеринарии (далее – руководитель услугодателя) накладывает визу на заявку и направляет ответственному работнику отдела сельского хозяйства и ветеринарии (далее – ответственный работник отдела) –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работник отдела рассматривает представленные документы и направляет в межведомственную комиссию (далее – МВК) – не более 3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МВК рассматривает пакет документов, составляет список услугополучателей, претендующих на получение субсидий по направлениям субсидирования и распределяет объемы субсидирования (не более 3 рабочих дней). После завершения установленного оптимального срока сева организация выезда членов МВК в хозяйства услугополучателей с целью визуальной проверки наличия всходов, а также соблюдения услугополучателями севооборотов, указанных в картах (схемах) размещения полей в севообороте либо книге истории полей и севооборотов (не более 14 рабочих дней). По итогам проверок членами МВК составляется акт приемки посевов в трех экземплярах и утверждается акимом района (города областного значения) – не более 3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аким района (города областного значения) утверждает акт приемки посевов и направляет МВК для составления окончательного списка услугополучателей на получение субсидий – не более 3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МВК на основании акта приемки и пакета документов составляет окончательный список услугополучателей на получение субсидий и представляет на утверждение списки услугополучателей акиму района (города областного значения) – не более 5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аким района (города областного значения) утверждает список услугополучателей и предоставляет в государственное учреждение "Управление сельского хозяйства Северо-Казахстанской области" (далее – управление) утвержденный список услугополучателей – не более 2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8) Ответственный работник управления проверяет соответствие представленных документов требованиям, установленным законодательством РК, формирует ведомость на выплату субсидий, представляет в территориальное подразделение казначейства реестр счетов к оплате и счета к оплате в двух экземплярах – не более 10 рабочих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выдача талона и направление пакета документов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передача заявки, пакета документов ответственному работнику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направление заявки, пакета документов в МВК;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МВК представляет на утверждение акт приемки посевов акиму района (города областного значения);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составление окончательного списка услугополучателей на получение субсидий;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представление на утверждение акиму района (города областного значения) окончательного списка услугополучателей;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представление в управление утвержденного списка услугополучателей;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формирование ведомости на выплату бюджетных субсидий, счета к оплате и реестра счетов к оплате.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ответственный работник отдела;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МВК;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аким района (города областного значения);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ответственный работник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сотрудник канцелярии осуществляет прием, регистрацию заявки и пакета документов, и выдает талон о принятии заявки – не более 15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накладывает визу на заявку и направляет ответственному работнику отдела –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работник отдела рассматривает представленные документы и направляет в МВК – не более 3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МВК рассматривает пакет документов, составляет список услугополучателей, претендующих на получение субсидий по направлениям субсидирования и распределяет объемы субсидирования (не более 3 рабочих дней). После завершения установленного оптимального срока сева организация выезда членов МВК в хозяйства услугополучателей с целью визуальной проверки наличия всходов, а также соблюдения услугополучателями севооборотов, указанных в картах (схемах) размещения полей в севообороте либо книге истории полей и севооборотов (не более 14 рабочих дней). По итогам проверок членами МВК составляется акт приемки посевов в трех экземплярах и утверждается акимом района (города областного значения) – не более 3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аким района (города областного значения) утверждает акт приемки посевов и направляет МВК для составления окончательного списка услугополучателей на получение субсидий – 3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МВК на основании акта приемки и пакета документов составляет окончательный список услугополучателей на получение субсидий и представляет на утверждение списки услугополучателей акиму района (города областного значения) – не более 5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аким района (города областного значения) утверждает список услугополучателей и предоставляет в управление утвержденный список услугополучателей – не более 2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ответственный работник управления проверяет соответствие представленных документов требованиям, установленным законодательством РК, формирует ведомость на выплату субсидий, представляет в территориальное подразделение казначейства реестр счетов к оплате и счета к оплате в двух экземплярах – не более 10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Описание последовательности процедур (действий) указано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10. Взаимодействие с центром обслуживания населения и (или) иными услугодателями, а также использование информационных систем в процессе оказания государственной услуги не предусмотрено.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Межведомственной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 района (города областного значения)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Заявка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получение субсидий, на повышение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(услугополучатель)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действующий на основании: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(учредительный документ)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 лице первого руководителя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(Ф.И.О.,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настоящим просит о выделении субсидии на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для выращивания следующих видов сельскохозяйственных культур на площади: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 га ____________________ __________ га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(площадь) (культура) (площадь)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(культура)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 га ____________________ __________ га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(площадь) (культура) (площадь)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(культура)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 га ____________________ __________ га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(площадь) (культура) (площадь)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(культура)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9"/>
        <w:gridCol w:w="9383"/>
        <w:gridCol w:w="1668"/>
        <w:gridCol w:w="530"/>
      </w:tblGrid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Необходимые 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Свидетельство или справка о государственной регистрации (перерегистрации) – для юридического лица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 выдано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удостоверяющий личность, – для физического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номер, документа удостоверяющий личность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 выдано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государственной регистрации индивидуального предпринимателя – для физического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 выдано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и (или) правоустанавливающий документ на земельный участок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акта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кадастровый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всего,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пашни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назначение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 дата выдачи идентификационного документа, кем выдан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землепользователя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Аттестат либо свидетельство на семена (в случае приобретения семян), выданный аттестованными производителями или реализаторами семян, а в случае использования для посева семян собственного производства – удостоверение о кондиционности семян, выданное аттестованными лабораториями по экспертизе качества семян, и акты апробации сортовых посевов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производитель семян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репродукция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 купли-продажи сахарной свеклы с сахарным заводом (для получения субсидий на 1 тонну произведенной сахарной свеклы)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производителя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сверки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сахарной свеклы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 об оказании услуг по переработке давальческой сахарной свеклы (для получения субсидий на 1 тонну произведенной сахарной свеклы)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производителя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сверки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сахарной свеклы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Технический паспорт или справка уполномоченного органа по государственной регистрации недвижимости о наличии и рабочей площади теплицы (для СХТП, занятых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производством овощей в защищенном грунте)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кадастровый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назначение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 лизинга на приобретение семян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лизингодатель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сельского потребительского кооператива или сельского кооператива водопользователей (при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 дата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кооператива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Подтверждаю достоверность представленной информации и осведомлен об ответственности за предоставление недостоверных сведений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(подпись) (фамилия, имя, отчество (при наличии в документе,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удостоверяющем личность)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МП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"___" ____________ 20__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Юридический адрес услугополучателя: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(Ф.И.О., подпись,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Заявка принята к рассмотрению "__" ________ 20__года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(фамилия, имя, отчество, ответственного лица,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принявшего заявку)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</w:t>
            </w:r>
          </w:p>
        </w:tc>
      </w:tr>
    </w:tbl>
    <w:bookmarkStart w:name="z13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37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7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Условные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734300" cy="237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34300" cy="237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