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c00" w14:textId="e8f4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октября 2014 года № 370. Зарегистрировано Департаментом юстиции Северо-Казахстанской области 7 ноября 2014 года № 2977.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03 октября 2014 года № 370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местными исполнительными органами Северо-Казахстанской области, районов и города Петропавловск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на включение в список получателей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предоставлением следующего пакета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справка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Сельхозтоваропроизводители (далее – услугополучатель) занятые производством овощей в защищенном грунте для включения в список получателей субсидий дополнительно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сведения касательно наличия технического паспорта или справка уполномоченного органа по государственной регистрации недвижимости о наличии и размере рабочей площади теплицы (сооружения защищенного грунта).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прием, регистрацию заявки и пакета документов, и выдает талон о принятии заявки – не более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сельского хозяйства и ветеринарии (далее – руководитель услугодателя) накладывает визу на заявку и направляет ответственному работнику отдела сельского хозяйства и ветеринарии (далее – ответственный работник отдела)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отдела рассматривает представленные документы и направляет в межведомственную комиссию (далее – МВК)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(не более 3 рабочих дней). После завершения установленного оптимального срока сева организация выезда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либо книге истории полей и севооборотов (не более 14 рабочих дней). По итогам проверок членами МВК составляется акт приемки посевов в трех экземплярах и утверждается акимом района (города областного значения)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 утверждает акт приемки посевов и направляет МВК для составления окончательного списка услугополучателей на получение субсидий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пакета документов составляет окончательный список услугополучателей на получение субсидий и представляет на утверждение списки услугополучателей акиму района (города областного значения)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 (города областного значения) утверждает список услугополучателей и предоставляет в государственное учреждение "Управление сельского хозяйства Северо-Казахстанской области" (далее – управление) утвержденный список услугополучателей –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работник управления проверяет соответствие представленных документов требованиям, установленным законодательством РК, формирует ведомость на выплату субсидий, представляет в территориальное подразделение казначейства реестр счетов к оплате и счета к оплате в двух экземплярах – не более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талона и направление пакета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передача заявки, пакета документов ответственному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заявки, пакета документов в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представляет на утверждение акт приемки посевов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составление окончательного списка услугополучателей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на утверждение акиму района (города областного значения) окончательного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в управление утвержденного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ведомости на выплату бюджетных субсидий, счета к оплате и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работник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работник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прием, регистрацию заявки и пакета документов, и выдает талон о принятии заявки – не более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визу на заявку и направляет ответственному работнику отдела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отдела рассматривает представленные документы и направляет в МВК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(не более 3 рабочих дней). После завершения установленного оптимального срока сева организация выезда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либо книге истории полей и севооборотов (не более 14 рабочих дней). По итогам проверок членами МВК составляется акт приемки посевов в трех экземплярах и утверждается акимом района (города областного значения)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 утверждает акт приемки посевов и направляет МВК для составления окончательного списка услугополучателей на получение субсидий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пакета документов составляет окончательный список услугополучателей на получение субсидий и представляет на утверждение списки услугополучателей акиму района (города областного значения)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 (города областного значения) утверждает список услугополучателей и предоставляет в управление утвержденный список услугополучателей –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работник управления проверяет соответствие представленных документов требованиям, установленным законодательством РК, формирует ведомость на выплату субсидий, представляет в территориальное подразделение казначейства реестр счетов к оплате и счета к оплате в двух экземплярах – не более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указано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субсидий стоимости затрат на возделывание сельскохозяйственных культур в защищенном грунте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(услугуполучатель)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действующий на основании: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лице первого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настоящим просит о выделении субсидии на возделывание сельскохозяйственных культур в защищенном грунте на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9427"/>
        <w:gridCol w:w="1643"/>
        <w:gridCol w:w="52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либо свидетельство на семена (в случае приобретения семян), выданный аттестованными производителями или реализаторами семян, а в случае использования для посева семян собственного производства – удостоверение о кондиционности семян, выданное аттестованными лабораториями по экспертизе качества семян, и акты апробации сортовых посевов.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сахарной свеклы с сахарным заводом (для получения субсидий на 1 тонну произведенной сахарной свеклы).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переработке давальческой сахарной свеклы (для получения субсидий на 1 тонну произведенной сахарной свеклы).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или справка уполномоченного органа по государственной регистрации недвижимости о наличии и рабочей площади теплицы (для услугуполучателей, занятых производством овощей в защищенном грунте).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лизинга на приобретение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сельского потребительского кооператива или сельского кооператива водопользователей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услугополучателя: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принята к рассмотрению "__"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отчество, ответственного лица, принявшего заявку)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1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 производства приоритетных культур"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