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84d1" w14:textId="a9d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сентября 2014 года № 348. Зарегистрировано Департаментом юстиции Северо-Казахстанской области 24 октября 2014 года № 2969.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сентября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Северо-Казахстанской области" (далее – услугодатель). Государственная услуга оказывается при непосредственном обращении через канцелярию услугодателя, а также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свидетельства об аттестации лаборатории по экспертизе качества семян (далее – свидетельство об аттестации).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представление услугополучателем (либо его представителем по доверенности)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через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регламент)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 учредительных документов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копия документа о назначении специалиста, ответственного за состояние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наличие лабораторного оборудования 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подтверждающие наличие химических реактивов, материалов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наличие стеллажей для хранения проб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наличие не менее одного семенного эксперта, в виде произвольной формы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актуализированные нормативно-технические документы, применяемые при проведении экспертизы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о назначении специалиста, ответственного за состояние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документ, подтверждающий наличие лабораторного оборудования 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документ, подтверждающий наличие химических реактивов, материалов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документ, подтверждающий наличие стеллажей для хранения проб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документ, подтверждающий наличие не менее одного семенного эксперта, в виде формы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актуализированных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прием, регистрацию полученных документов и выдачу талона о принятии заявления и пакета документов – не более пятнадцати минут. Результат – выдача талона услугополучателю, (либо его представителю по доверенности) о принятии заявления 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знакомится с документами, определяет ответственного исполнителя, накладывает резолюцию и направляет документы ответственному исполнителю – не более пятнадцати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изучает и передает документы аттестационной комиссии – не более пятнадцати минут. Результат – передача документов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аттестационная комиссия проверяет полноту представленных документов, с выездом на место проводит обследование, составляет акт обследования, на основании акта обследования и представленных документов принимает решения об аттестации лаборатории по экспертизе качества семян, оформляет протокол и направляет протокол ответственному исполнителю услугодателя – не более девятнадцати рабочих дней. Результат–принятие решения об аттестации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согласно протоколу аттестационной комиссии готовит свидетельство об аттестации и направляет на подпись руководителю услугодателя – не более тридцати минут. Результат – подготовка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свидетельство об аттестации и направляет в канцелярию – не более тридцати минут. Результат - подписание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работник канцелярии услугодателя выдает свидетельство об аттестации – не более пятнадцати минут. Результат – выдача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прием, регистрацию полученных документов и выдачу талона о принятии заявления и пакета документов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передает документы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 составляет акт обследования, оформляет решение комиссии в форме протокола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готовит свидетельство об аттестации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свидетельство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выдает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указаны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(либо его представителем по доверенности)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получение услугополучателем результата государственной услуги в истории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(действии) указаны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"Аттестация лабораторий по экспертизе качества семян"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услугополучателя,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провести аттестацию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лаборатории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сельскохозяйственные растения, по которым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экспертиза качества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(индекс, район, область, город (село), улица, номер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Прилагаемые документы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"Аттестация лаборатории по экспертизе качества семян")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структурных подразделений (при наличии), входящих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 юридического лица (с указанием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сельскохозяйственных растений, по которым проводится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качества семян, почтового и электронного адресов, контактного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принято к рассмотрению "__"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ответственного лица,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