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efdc" w14:textId="eade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ветеринарной справки"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сентября 2014 года № 354. Зарегистрировано Департаментом юстиции Северо-Казахстанской области 24 октября 2014 года № 2965.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23 сентября 2014 года № 354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ветеринарной справки" (далее 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выдача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представление услугополучателем (либо его представителя по доверенности) заявления и предоставления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копии ветеринарного паспорта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кожевенно-меховое сырье обязательно наличие ярлыка с указанием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полученных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 и производит запись результатов ветеринарного осмотра в ветеринарной справке – в течение дня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канцелярия услугодателя выдает ветеринарную справку услугополучателю (либо его представителю по доверенности) –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предоставленных документов, отметка на копии заявления услугополучателя (работник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предоставленных документов, проведение ветеринарного осмотра животного, продукции и сырья животного происхождения, запись результатов ветеринарного осмотра в ветеринарной справке (ответственный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ветеринарной справки (работник канцелярии).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постановлением акимата Северо-Казахстанской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N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заявления и документов, отметка на копии заявления услугополучателя о регистрации с указанием даты и времени приема пакета документов (сотрудник канцелярии)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с документами и наложение резолюции (руководитель)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представленных документов, запись результатов ветеринарного осмотра в ветеринарной справке (ответственный исполнитель) –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ветеринарной справки (работник канцелярии)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сопровождается справочником бизнес-процессов по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регламенту государственной услуги "Выдача ветеринарной справки"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ветеринарных организаций, созданных местными исполнительными органами оказывающих государственную услугу "Выдача ветеринарной справки"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3"/>
        <w:gridCol w:w="5720"/>
        <w:gridCol w:w="2097"/>
      </w:tblGrid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KGP_vetstanzia@mail.ru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42-51-65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Айыртауского района Северо-Казахстанской области" акимата Айыртауского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Акана-Серә,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airtauvetst@mail.ru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Акжарского района Северо-Казахстанской области" акимата Акжарского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7-91-17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"Аккайынский районный отдел сельского хозяйства и ветеринарии" акимата 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vstanciya@mail.ru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Есильского района Северо-Казахстанской области" акимата Есильского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Тимофеева,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esil_vet58@mail.ru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Жамбылского района Северо-Казахстанской области"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Водопроводный,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zhambyl.vet@bk.ru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g-smagulova@bk.ru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"Кызылжарский районный отдел сельского хозяйства и ветеринарии"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kizilzharvet@mail.ru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rahimova. karlygash@mail.ru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района имени Габита Мусрепова Северо-Казахстанской области" акимата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dishmyak@mail.ru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Тайыншинского района Северо-Казахстанской области" акимата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Куншыгыс,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urazbaeva.89@mail.ru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Тимирязевского района Северо-Казахстанской области" акимата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viterinar@mail.ru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Уалихановского района Северо-Казахстанской области" акимата Уалихановского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района Шал акына Северо-Казахстанской области" акимата района Шал акына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Крымская,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vet.stancia.shal@mail.ru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ветеринарной справки"</w:t>
            </w:r>
          </w:p>
        </w:tc>
      </w:tr>
    </w:tbl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