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2fe9" w14:textId="0dc2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для занятия деятельностью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сентября 2014 года № 353. Зарегистрировано Департаментом юстиции Северо-Казахстанской области 24 октября 2014 года № 2964.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23 сентября 2014 года № 353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лицензии, переоформление, выдача дубликатов лицензии для занятия деятельностью в области ветеринарии" оказывается: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выдача лицензии на производство препаратов ветеринарного назначения – Комитетом ветеринарного контроля и надзора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выдача лицензии на ветеринарно-санитарную экспертизу продуктов и сырья животного происхождения (далее - государственная услуга) - местным исполнительным органом Северо-Казахстанской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лицензия и (или) приложение к лицензии, переоформление, дубликат лицензии и (или) приложение к лицензии для занятия деятельностью в области ветеринарии,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канцелярией услугодателя, а также посредством веб-портала "Е-лицензирование"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документа, подтверждающего уплату в бюджет лицензионного сбора за право занятия деятельностью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и документы в соответствии с квалификационными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оплату в бюджет лицензионного сбора за право занятия деятельностью в области ветеринарии в виде электронной копии документа, за исключением случаев оплаты через платежный шлюз "электронного правительства"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и документы в соответствии с квалификационными требованиями,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выдачи приложения к лицензии в рамках вида деятельности, на который имеется лицензия: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и документы в соответствии с квалификационными требованиями к подвиду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и документы в соответствии с квалификационными требованиями к подвиду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документа, подтверждающего оплату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оплату в бюджет лицензионного сбора за переоформление лицензии, в виде электронной копии документа,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в произвольной форме об утере, порче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оплату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и соответствующего пакета документов, ставит отметку о регистрации на копии заявления услугополучателя с указанием номера и даты приема пакета документов, и передает документы руководителю услугодателя – не более тридцати минут. Результат – отметка о регистрации на копии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пакетом документов и определяет ответственного исполнителя услугодателя, накладывает резолюцию – не более тридцати минут.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полноту пакета документов и подготавливает проект лицензии и (или) приложение к лицензии – не позднее четырнадцати рабочих дней; проект переоформления лицензии и (или) приложения к лицензии – не позднее четырнадцати рабочих дней; проект дубликата лицензии и (или) приложения к лицензии – не позднее двух рабочих дней, либо проект мотивированного ответа об отказе в предоставлении государственной услуги,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занятие видом деятельности,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внесен лицензионный сбор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согласована выдача лицензии услугополучателю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судом на основании представления судебного исполнителя запрещено услугополучателю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проекта лицензии и (или) приложение к лицензии; проекта переоформления лицензии и (или) приложения к лицензии; проекта дубликата лицензии и (или) приложения к лицензии, либо проекта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подписывает соответствующий проект результата государственной услуги – не более пятнадцати минут. Результат – подписка соответствующего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услугополучателю, либо направляет в "личный кабинет" услугополучателя в форме электронного документа подписанного ЭЦП уполномоченного лица услугодателя - не более тридцати минут. Результат – выдача сотрудником канцелярии услугодателя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акимата Северо-Казахстанской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N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принятия соответствующего пакета документов (сотрудник канцелярии);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резолюции (руководство);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проекта результата оказания государственной услуги (ответственный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проекта результата государственной услуги (руководство);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(сотрудник канцелярии).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и соответствующего пакета документов, ставит отметку о регистрации на копии заявления услугополучателя с указанием номера и даты приема пакета документов и передает документы руководителю услугодателя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пакетом документов и определяет ответственного исполнителя услугодателя, накладывает резолюцию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пакета документов и подготавливает проект лицензии и (или) приложение к лицензии – не позднее четырнадцати рабочих дней; проект переоформления лицензии и (или) приложения к лицензии – не позднее четырнадцати рабочих дней; проект дубликата лицензии и (или) приложения к лицензии – не позднее двух рабочих дней, либо проект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подписывает соответствующий проект результата государственной услуги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услугополучателю, либо направляет в "личный кабинет" услугополучателя в форме электронного документа, подписанного ЭЦП уполномоченного лица услугодателя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бизнес-процессов оказание государственной услуги указан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посредством веб-портала "Е-лицензирование"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выбор услугополучателем электронной государственной услуги, заполнение полей электронного запроса и прикрепление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получение услугополучателем результата государственной услуги в истории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bookmarkStart w:name="z1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юридического/физического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юридического лица, БИН/фамилия,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отчество (при наличии) физического лица,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(индекс, город, район, область, улица, номер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Банковский счет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Филиалы (представительства, объекты, пункты, участки)_______________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Прилагаемые документы:________________________________________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__________________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принято к рассмотрению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(подпись, фамилия, имя, отчество (при наличии) ответственного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"Выдача лицензии, переоформление, выдача дубликатов лицензии для занятия деятельностью в области ветеринарии" </w:t>
            </w:r>
          </w:p>
        </w:tc>
      </w:tr>
    </w:tbl>
    <w:bookmarkStart w:name="z1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при лицензировании деятельности в области ветеринарии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6639"/>
        <w:gridCol w:w="2914"/>
        <w:gridCol w:w="2420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штате юридического лица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 (сводная таблица, включающая фамилию, имя, отчество, подписанная первым руководителем и скрепленная печатью организации);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об имени, фамилии, отчестве, должности специалистов, наличии у них диплома, специальности по диплому, наименовании учебного заведения, год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диплома, специальности по диплому, наименовании учебного заведения, год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ином законном основании, производственных помещений (копии правоустанавливающих документов на производственные помещения или договор аренды, нотариально засвидетельствованные в случае непредставления оригинала для сверки).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праве собственности производственных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договора на аренду помещения или документа, подтверждающего право собственности владельца на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Государственной базы данных "Регистр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подвида деятельности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ветеринарно-санитарной экспертизе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(стандарты, методические указания), регламентирующие методы испытаний, а также измерительного, испытательного оборудования, прошедшего проверку и (или) калибровку в порядке, установленном Законом Республики Казахстан "Об обеспечении единства измерений", для проведения ветеринарно-санитарной экспертизы продуктов и сырья животного происхождения.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нормативных документов, измерительного, испытательного оборудования, прошедшего проверку и (или) калибровку для проведения ветеринарно-санитарной экспертизы продуктов и сырья животного происхождения.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bookmarkStart w:name="z1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