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ea13" w14:textId="474e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сентября 2014 года № 345. Зарегистрировано Департаментом юстиции Северо-Казахстанской области 17 октября 2014 года № 2961. Утратило силу постановлением акимата Северо-Казахстанской области от 7 июня 2016 года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"О карантине растений", на основании представления государственного учреждения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29 января 2014 года № 01-2/72 "Об установлении карантинной зоны с введением карантинного режима"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карантинную зону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в объемах зараженных площадей, горчаком розовым (ползучим) с введением карантинного режима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16 сентября 2014 года № 345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в объемах зараженных площадей горчаком розовым (ползучим)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58"/>
        <w:gridCol w:w="4878"/>
        <w:gridCol w:w="3154"/>
        <w:gridCol w:w="2754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заражения,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под обработку,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"Достык Дән"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"Менжинское"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"Кузбасс-Север"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"Бирлик"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"Байкал"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"Даньяров"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"Поле"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"Буланбай"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"Кенес"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"Майское-Север"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"Ак-Ниет-Акжар"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"Тендык"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"Жемис"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"Сәтті Жер"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"Киевское-Север"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"Бостандык"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 товарищество "Руслан"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"Бахтияр"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"Кома"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"Светлана"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"Монтык"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 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"Лад"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"Раздолье"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"Кристина"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железные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"Ленинград жолдары"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"Природа"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"Зерно"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Дорожное эксплуатационное управление 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"Кеусен"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Монастырский Евгений Сергеевич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округа, Шагалы" земли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"Егін жай Зерно"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"Шатило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"Бойченко И.А."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"Светлана"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"Кызыл-Жар-Астык"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"Булат"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"Искра"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"Савинова С.Р."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"Смирнов В.В."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"Никитина В.И."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"Колос"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"Овен"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"Азамат"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"Беркт"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"Турнова В.П."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"Атамекен-Агро"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"Пресновская профессионально-техническая школа №17"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"Солтүстік Жер"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"Ажимбай-Агро"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"Кайсенов"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"Луч"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"Артур"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"Азат"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"Земля Возвышенки"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"Целинное-2004"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"Береке-Агро"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"Дружба"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"Кужен"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"Искра"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в форме простого товарищества "Виктория"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"Агро-Есиль"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"Агро-Нан-Север"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"Ассортимент-Агро"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"Янтарь-98"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"Нежинка-Ерке"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"Агро-Жазык"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"Елена"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"Мурагер"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"Әділ"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"Тлегенов"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"Нургазин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"АФ Приишимский"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"Целинный-2001"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"Чистопольский-2"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"Атамекен-Агро-Целинный"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"Ялтинский-2"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"СП Гаршино"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"АЗКО"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"Жигер - Кокше"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"Карабатыр"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"Баис"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"Ырыс"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"Балдиков Кошан"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"Племзавод Алабота"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"Национальная компания "Қазақстан темір жолы"-"Укрупненная Кокшетауская дистанция пути"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"Гельмизянов"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"Альмира"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в форме ПТ "Штыма В.И. и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"Ракимова"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"Асан"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в форме ПТ "Раймбек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"Родник-2"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"Восток"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"Москворецкое"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"Керей"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"Мичуринский"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"Жер-Ана-Север"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"Жумабай"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"Бекбаев"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товарищество "Искаков и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"Ибрагимов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"Кзылту Астык"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Актуесайского сельского округа Уалихановского района Северо-Казахстанской области" Поле №10 земли государственного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"Төрт-түлік"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"АФ Кзылту-Нан" ПУ Мортык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Обочина дорог (государственное учреждение "Департамент пассажирско-транспортного автомобильных дорог")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"Unite-Инвест"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"Ақ-қаин"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"АФ Кзылту-Нан" ПУ Чехова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"АФ Кзылту-Нан" ПУ М-Гвардия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компания "Қазақстан темір жолы" Акмолинский отдел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"АФ Кзылту-Нан" ПУ Каратерек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"Ботагоз"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"Пармен 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"ТНС-2020" ПО "Быковского"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"Степное-2020"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"ТНС-2020" ПО "Быковского"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государственного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"Дюсеке жер"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"Бозторгай"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