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746e" w14:textId="d247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29 августа 2014 года № 312. Зарегистрировано Департаментом юстиции Северо-Казахстанской области 8 октября 2014 года № 2955.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312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для объектов II, III и IV категорий"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разрешений на эмиссии в окружающую среду для объектов II, III и IV категорий" оказывается местным исполнительным органом (далее – услугодатель) по адресу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ПриҰм заявления (заявки)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Филиал Республиканского государственного предприятия на праве хозяйственного ведения "Центр обслуживания населения" по Северо-Казахстанской области и его отделы городов и районов (далее ЦОН),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разрешение, переоформление разрешения на эмиссии в окружающую среду для объектов II, III, IV категорий либо мотивированный ответ услугодателя об отказе в дальнейшем рассмотрении заявления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заявление (заявка) и электронный запрос услугополучателя с приложением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категории", утвержденного Постановлением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принятие и регистрация работником канцелярии услугодателя заявления (заявки) с соответствующим пакетом документов услугополучателя, через ЦОН, а также при обращении на портал, направление их руководителю услугодателя для наложения визы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наложение соответствующей визы руководителем услугодателя и передача пакета документов руководителю структурного подразделения услугодателя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изучение руководителем структурного подразделения услугодателя (предварительное рассмотрение) и определение ответственного исполнителя, в должностные обязанности которого входит организация работы по оказанию настоящей государственной услуги (ответственный работник структурного подразделения услугодателя)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ответственным работником структурного подразделения услугодателя пакета документов на предмет полноты представленных материалов и соответствия требованиям выдачи разрешения и подготовка проекта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мотивированного отказа в дальнейшем рассмотрении заявления (заявки) – в течение 15 (пятнадцать) календарных дней в течение данного срока могут быть запрошены дополнительные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 - не более 1 (один)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разрешения - в течение 1 (один)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 проект результата оказания государственной услуги на рассмотрение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руководителем структурного подразделения осуществляется проверка проекта результата оказания государственной услуги, в случае правильности подготовки проводится одобрение (согласование), готовый результат оказания государственной услуги передается на подпись руководителю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руководителем услугодателя результата оказания государственной услуги и передача его работнику канцелярии услугодателя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регистрация и выдача работником канцелярии услугодателя результата государственной услуги услугополучателю поступившие через канцелярию, а также при обращении на портал в день обращения – 30 (тридцать) минут), при обращении в ЦОН - 1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отметка на копии заявления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 и передача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изучение пакета документов и определение ответственного работника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пакета документов на предмет полноты представленных материалов и соответствия требованиям выдачи разрешения, подготовка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одобрение (согласование) руководителем структурного подразделения услугодателя и передача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руководителем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передача результата государственной услуги услугополучателю через канцелярию услугодателя, через ЦОН, либо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В процессе оказания государственной услуги задействованы работники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работник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каждой процедуры (действия) между структурными подразделениями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принимает пакет документов и регистрирует заявление (заявку), передает их руководителю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налагает соответствующую визу и передает пакет документов руководителю структурного подразделения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изучает (предварительно рассматривает) пакет документов и определяет ответственного работника структурного подразделения услугодателя, в должностные обязанности которого входит организация работы по оказанию государственной услуги, передает ему пакет документов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работник структурного подразделения услугодателя рассматривает пакет документов на предмет полноты представленных материалов и соответствия требованиям выдачи разрешения и подготавливает проект результата оказания государственной услуги с момента сдачи пакета документов услугодателю, в ЦОН,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мотивированного отказа в дальнейшем рассмотрении заявления (заявки) – не более 15 (пятнадцать) календарных дней в течение данного срока могут быть запрошены дополнительные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разрешения - не более 1 (один)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разрешения - в течение 1 (один)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 проект результата оказания государственной услуги на рассмотрение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структурного подразделения услугодателя проверяет проект результата оказания государственной услуги, в случае правильности подготовки одобряет (согласовывает) его, готовый результат оказания государственной услуги передает на подпись руководителю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оказания государственной услуги и передает его работнику канцелярии услугодателя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работник канцелярии услугодателя регистрирует и выдает результат государственной услуги услугополучателю в день обращения – 30 (тридцать)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 через канцелярию услугодателя согласно приложению 3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Основанием для начала процедуры (действия) по оказанию государственной услуги является принятие работником ЦОН заявления (заявки) и электронного запроса услугополучателя (либо его представителя по доверенности) с приложением пакета документов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Процедуры (действия)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ЦОН проверяет правильность заполнения заявления (заявки) и полноту пакета документов в соответствии с пунктом 9 Стандарта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ЦОН сверяет подлинность копий с оригиналами или воспроизведенными электронными копиями документов, после чего возвращает оригиналы услугополучателю (5 (пять)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услугополучателю работником ЦОН выдается расписка об отказе в приеме документов - 5 (пять)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ЦОН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идентифицирует личность услугополучателя, вносит соответствующую информацию об услугополучателе в список поданных документов в интегрированную информационную систему центров обслуживания населения (далее – ИИС ЦОН), выдает услугополучателю расписку со штрих-кодом, присвоенным ИИС ЦОН о приеме соответствующих документов - 5 (пять)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ЦОН подготавливает пакет документов и направляет услугодателю через курьерскую почту или иную уполномоченную на это - связь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передает работнику ЦОН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ЦОН в срок, указанный в расписке о приеме соответствующих документов, выдает результат государственной услуги услугополучателю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Максимальное допустимое время ожидания для сдачи пакета документов в ЦОН – 15 (пятнадцать) минут). Максимальное допустимое время обслуживания услугополучателя в ЦОН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ЦОН прием заявлений с документами и выдача результатов оказания государственной услуги осуществляется в порядке "электронной" очереди,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Выдача результата оказания государственной услуги услугополучателю осуществляется работником ЦОН посредством "без барьерного обслуживания" на основании расписки, в указанный в ней срок, при личном посещении под роспись и по предъявлению документа, удостоверяющего личность или доверенность.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Порядок действий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ЭЦП - 2 (два)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формируется сообщение о подтверждении данных услугополучателя, либо формируется сообщение об отказе в авторизации в связи с имеющимися нарушениями в данных услугополучателя или формируется сообщение об отказе в связи с не подтверждением подлинности ЭЦП услугополучателя - 20 (двадцать) секунд;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выбор услугополучателем электронной государственной услуги, заполнение полей электронного запроса и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удостоверение электронного запроса для оказания электронной государственной услуги посредством ЭЦП услугополучателя - 2 (два)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обработка (проверка, регистрация) электронного запроса услугополучателя - в течение 2 (два)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получение услугополучателем уведомления о статусе электронного запроса и сроки оказания государственной услуги в истории получения государственных услуг в "личном кабинете" услугополучателя - 1 (один)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портал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руководителем услугодателя - в течение 1 (один)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Описание функционального взаимодействия информационных систем через ЦОН и портал, взаимодействия с услугодателем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эмиссии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окружающую среду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 категорий"</w:t>
            </w:r>
          </w:p>
        </w:tc>
      </w:tr>
    </w:tbl>
    <w:bookmarkStart w:name="z9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Структурное подразделение местного исполнительного органа в сфере охраны окружающей среды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1698"/>
        <w:gridCol w:w="1430"/>
        <w:gridCol w:w="2292"/>
        <w:gridCol w:w="6536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структурного 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 электронной почты, 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Петро-павловск, улица Парковая, 57В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53-36-53,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53-36-37,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dpr@sko.kz, www.dpr.sko.gov.kz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разрешений на эмиссии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окружающую среду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 категорий"</w:t>
            </w:r>
          </w:p>
        </w:tc>
      </w:tr>
    </w:tbl>
    <w:bookmarkStart w:name="z10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отделов Центра обслуживания населения по оказанию государственной услуги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3868"/>
        <w:gridCol w:w="2493"/>
        <w:gridCol w:w="5075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ЦОН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города Петропавловска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Ауэзова,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8(7152)33-88-81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города Петропавловска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8(7152)33-02-29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Саумалколь, улица Даулетбая Сыздыкова,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8(71533)2-01-84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Талшик, улица Победы,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8(71546)2-21-08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Смирново, улица Труда,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Явленка, улица Ленина,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Пресновка, переулок Горького, 10-г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8(71544)2-29-16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имени Габита Мусрепова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Новоишимское, улица Ленина,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8(71535)2-22-19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Бесколь, улица Институтская, 1-в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Магжана Жумабаева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Булаево, улица Юбилейная,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8(71531)2-14-13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Мамлютка, улица Сабита Муканова,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8(71541)2-27-48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Тайынша, улица Конституции Казахстана,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8(71536)2-36-03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районный отдел филиала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 улица Шокана Уалиханова,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8(71537)2-03-02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Кишкенеколь, улица Уалиханова,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8(71542)2-28-11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района Шал акына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Сергеевка, улица Желтоксан,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8(71534)2-73-90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разрешений на эмиссии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окружающую среду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 категорий"</w:t>
            </w:r>
          </w:p>
        </w:tc>
      </w:tr>
    </w:tbl>
    <w:bookmarkStart w:name="z1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канцелярию услугодателя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При оказании государственной услуги через ЦОН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293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При оказании государственной услуги через портал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166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312</w:t>
            </w:r>
          </w:p>
        </w:tc>
      </w:tr>
    </w:tbl>
    <w:bookmarkStart w:name="z1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для объектов II, III и IV категорий"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заключений государственной экологической экспертизы для объектов II, III и IV категорий" (далее государственная услуга) оказывается местным исполнительным органом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Филиал Республиканского государственного предприятия на праве хозяйственного ведения "Центр обслуживания населения" по Северо-Казахстанской области и его отделы городов и районов (далее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www.e.gov.kz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заключение государственной экологической экспертизы для объектов II, III и IV категорий с выводом "согласовывается/не согласовывается", в форме электронного документа удостоверенного электронной цифровой подписью (далее -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при оказании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заключений государственной экологической экспертизы для объектов II, III и IV категории", утвержденного постановлением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неполноты представленной документации, документы подлежат возврату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осуществляет прием и регистрацию заявления и пакета документов поступившие от услугополучателя, через ЦОН, а также при обращении на портал и направляет их руководителю услугодателя для наложения визы,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налагает соответствующую визу и направляет пакет документов руководителю структурного подразделения услугодателя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услугодателя определяет ответственного исполнителя, в должностные обязанности которого входит организация работы по оказанию государственной услуги (ответственный работник структурного подразделения услугодателя)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работник структурного подразделения услугодателя подготавливает (с момента регистрации заявления):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государственной экологической экспертизы - не более 1 (один)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повторное заключение государственной экологической экспертизы - не более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предварительная экспертиза – не более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 результат оказания государственной услуги на рассмотрение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структурного подразделения проверяет результат оказания государственной услуги визирует и передает его на подпись руководителю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оказания государственной услуги и передает его работнику канцелярии услугодателя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работник канцелярии услугодателя регистрирует и выдает результат государственной услуги услугополучателю поступившие от услугополучателя, а также при обращении на портал (в день обращения – 30 (тридцать) минут), при обращении в ЦОН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отметка на копии заявления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виза руководителя услугодателя и передача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изучение пакета документов и определение ответственного работника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подготовка результата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виза руководителя структурного подразделения и передача результата оказания государственной услуги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руководителем услугодателя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передача результата государственной услуги услугополучателю через канцелярию услугодателя, ЦОН либо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акимата Северо-Казахстанской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N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Перечень структурных подразделений услугодателя, которые задействованы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структурного подразделения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работник структурного подразделения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принимает пакет документов и регистрирует заявление, передает руководителю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пакет документов услугополучателя накладывает визу и передает руководителю структурного подразделения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услугодателя изучает поступивший пакет документов и определяет ответственного работника, в должностные обязанности которого входит организация работы по оказанию государственной услуги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работник структурного подразделения услугодателя подготавливает (с момента регистрации заявления):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государственной экологической экспертизы - не более 1 (один)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повторное заключение государственной экологической экспертизы - не более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предварительная экспертиза – не более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 результат оказания государственной услуги на рассмотрение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структурного подразделения услугодателя проверяет результат оказания государственной услуги, визирует и передает его на подпись руководителю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оказания государственной услуги и передает его работнику канцелярии услугодателя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работник канцелярии услугодателя регистрирует и выдает результат государственной услуги услугополучателю в день обращения – 30 (тридцать)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 через канцелярию услугодателя согласно 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ЦОН, а также порядка использования информационных систем в процессе оказания государственной услуги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Процедуры (действия)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ЦОН проверяет правильность заполнения заявления и полноту пакета документов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ЦОН сверяет подлинность копий с оригиналами или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документов, согласно перечню, предусмотренному пунктом 9 стандарта, услугополучателю работником ЦОНа выдается расписка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ЦОН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ЦОН идентифицирует личность услугополучателя, вносит соответствующую информацию об услугополучателей в список поданных документов в ИИС ЦОН, выдает услугополучателю расписку о приеме соответствующих документов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ЦОН подготавливает пакет документов и направляет услугодателю через курьерскую почту или иную уполномоченную на это связь - 1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ЦОН в срок, указанный в расписке о приеме соответствующих документов, выдает результат государственной услуги услугополучателю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Максимальное допустимое время ожидание для сдачи пакета документов в ЦОН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Максимальное допустимое время обслуживание услугополучателя в ЦОН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ЦОН прием заявлений с документами и выдача результатов оказания государственной услуги осуществляется в порядке "электронной" очереди, без ускоренного обслуживания, возможно бронирования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Выдача результата оказания государственной услуги услугополучателю осуществляется работником ЦОН посредством "безбарьерного обслуживания" на основании расписки, в указанный в ней срок, при личном посещении под роспись и по предъявлению документа, удостоверяющий личность или доверенность.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Описании функционального взаимодействия информационных систем через ЦОН, задействованных в оказании государственной услуги, приведено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заключений государственной экологической экспертизы для объектов II, III и IV категорий".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Порядок действий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ЭЦП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выбор услугополучателем электронной государственной услуги, заполнение полей электронного запроса и прикрепление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 - 2 (две)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услугополучателя - в течение 2 (две)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уведомление о статусе электронного запроса и сроки оказания государственной услуги в истории получения государственных услуг в "личном кабинете" услугополучателя - 1 (одна)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работник канцелярии услугодателя принимает и регистрирует пакет документов и передает руководителю услугодателя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руководитель услугодателя рассматривает пакет документов услугополучателя накладывает визу и передает руководителю структурного подразделения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руководитель структурного подразделения услугодателя изучает поступивший пакет документов и определяет ответственного работника, в должностные обязанности которого входит организация работы по оказанию государственной услуги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ответственный работник структурного подразделения услугодателя подготавливает (с момента регистрации заявления):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государственной экологической экспертизы - не более 1 (один)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повторное заключение государственной экологической экспертизы - не более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предварительная экспертиза – не более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 результат оказания государственной услуги на рассмотрение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структурного подразделения проверяет результат оказания государственной услуги визирует и передает его на подпись руководителю услугодателя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услугодателя подписывает результат оказания государственной услуги и направляет в портал результат государственной услуги в виде электронного документа, удостоверенного электронной цифровой подписью услугодателя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обработка и направление в "личный кабинет" услугополучателя результата оказания государственной услуги, в форме электронного документа подписанного ЭЦП (1 (одна) минута);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получение услугополучателем результата оказания государственной услуги в истории получения государственных услуг в "личном кабинете" услугодателя (1 (одна) минута).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Описание функционального взаимодействия информационных систем через портал с услугодателем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 экологической 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объектов II, III и IV категорий"</w:t>
            </w:r>
          </w:p>
        </w:tc>
      </w:tr>
    </w:tbl>
    <w:bookmarkStart w:name="z2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и телефоны уполномоченного органа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1294"/>
        <w:gridCol w:w="1090"/>
        <w:gridCol w:w="3154"/>
        <w:gridCol w:w="1747"/>
        <w:gridCol w:w="2376"/>
        <w:gridCol w:w="2377"/>
      </w:tblGrid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уполномочен-ного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распо-ложение уполно-моченного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и 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Теле-фонный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Теле-фонный номер руково-дителя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Петро-павловск, улица Парковая, 57В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www.dpr.sko. gov.kz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(87152) 533651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(87152) 533647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заключений государственной экологической экспертизы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 категорий"</w:t>
            </w:r>
          </w:p>
        </w:tc>
      </w:tr>
    </w:tbl>
    <w:bookmarkStart w:name="z2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Центры обслуживания населения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3868"/>
        <w:gridCol w:w="2493"/>
        <w:gridCol w:w="5075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 (филиалы, отделы, отделения)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города Петропавловска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Ауэзова,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8(7152)33-88-81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города Петропавловска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8(7152)33-02-29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Саумалколь, улица Даулетбая Сыздыкова,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8(71533)2-01-84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Талшик, улица Победы,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8(71546)2-21-08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Смирново, улица Труда,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Явленка, улица Ленина,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Пресновка, переулок Горького, 10-г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8(71544)2-29-16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имени Габита Мусрепова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Новоишимское, улица Ленина,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8(71535)2-22-19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Бесколь, улица Институтская, 1-в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Магжана Жумабаева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Булаево, улица Юбилейная,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8(71531)2-14-13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Мамлютка, улица Сабита Муканова,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8(71541)2-27-48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Тайынша, улица Конституции Казахстана,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8(71536)2-36-03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районный отдел филиала Республиканского государственного предприятия "Центр обслуживания населения" по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 улица Шокана Уалиханова,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8(71537)2-03-02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отдел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Кишкенеколь, улица Уалиханова,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8(71542)2-28-11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района Шал акына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Сергеевка, улица Желтоксан,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8(71534)2-73-90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заключений государственной экологической экспертизы для объектов II, III и IV категорий"</w:t>
            </w:r>
          </w:p>
        </w:tc>
      </w:tr>
    </w:tbl>
    <w:bookmarkStart w:name="z2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канцелярию услугодателя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Б. При оказании государственной услуги через ЦОН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7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В. При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451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Условные обозначения: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августа 2014 года № 312</w:t>
            </w:r>
          </w:p>
        </w:tc>
      </w:tr>
    </w:tbl>
    <w:bookmarkStart w:name="z28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оказывается местным исполнительным органом области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постановление акимата Северо-Казахстанской области по закреплению охотничьих угодий рыбохозяйственных водоемов и (или) участков за пользователями животным миром и установлению сервитутов для нужд охотничьего и рыбного хозяйства (далее – Постановление)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(либо его представителя по доверенности) заявления и документов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утвержденного постановлением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принимает заявление услугополучателя, осуществляет его регистрацию и выдает расписку о приеме соответствующих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документов, фамилии, имени, отчества должностного лица услугодателя принявшего заявление на оформление документов и передает заявление руководителю услугодателя для наложения соответствующей визы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налагает соответствующую визу и направляет пакет документов руководителю структурного подразделения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услугодателя изучает поступившие материалы и определяет ответственного работника, в должностные обязанности которого входит организация работы по оказанию настоящей государственной услуги (далее – ответственный работник структурного подразделения услугодателя)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работник структурного подразделения услугодателя проверяет представленный пакет документов услугополучателя на полноту и уведомляет заявителя в случае нехватки какого-либо документа (в течение 3 (три) рабочих дней), рассматривает документы, подготавливает проект постановления акимата области, после подписания постановления передает в канцелярию услугодателя (с момента регистрации заявления подготавливает в срок не более 11 (одиннадцать)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выдает услугополучателю результат оказания государственной услуги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выдача услугополучателю расписки о приеме соответствующих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документов, фамилии, имени, отчества должностного лица услугодателя принявшего заявление на оформление документов и передача заявления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наложение визы руководителя услугодателя и направление руководителю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работника структурного подразделения услугодателя, в должностные обязанности которого входит организация работы по оказанию настоящей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услугодателя, которые задействованы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работник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работник канцелярии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после осуществления приема заявления и выдачи услугополучателю расписки о приеме соответствующих документов с указанием номера и даты приема запроса, вида запрашиваемой государственной услуги, количества и названий приложенных документов, даты (время) и места выдачи документов, фамилии, имени, отчества должностного лица услугодателя принявшего заявление на оформление документов, передает пакет документов руководителю услугодателя для наложения соответствующей визы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налагает соответствующую визу и направляет пакет документов руководителю структурного подразделения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услугодателя изучает поступившие материалы и определяет ответственного работника, в должностные обязанности которого входит организация работы по оказанию настоящей государственной услуги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работник структурного подразделения услугодателя проверяет представленный пакет документов услугополучателя на полноту и уведомляет заявителя в случае нехватки какого-либо документа (в течение 3 (три) рабочих дней), подготавливает результат оказания государственной услуги, после подписания постановления передает в канцелярию услугодателя (с момента регистрации заявления подготавливает в срок не более 11 (одиннадцать) рабочих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выдает услугополучателю результат оказания государственной услуги - 30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Справочник бизнес-процессов оказания государственной услуги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"Принятие местными исполнительными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области решения по закреплению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охотничьих угодий и рыбохозяйственных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водоемов и (или) участков за пользователями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 миром и установлению сервитутов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нужд охотничьего и рыбного хозяйства"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1483"/>
        <w:gridCol w:w="5691"/>
        <w:gridCol w:w="4683"/>
      </w:tblGrid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 регулирования природопользования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пятницу с 9- 00 часов до 18-30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 с 13-00 часов до 14-30 часов, кроме выходных и праздничных дней, согласно трудовому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– Казахстанская область, город Петропавловск, улица Парковая, 57В,4 этаж, кабинет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пользователями животным миром и установлению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сервитутов для нужд охотничьего и рыбного хозяйства"</w:t>
            </w:r>
          </w:p>
        </w:tc>
      </w:tr>
    </w:tbl>
    <w:bookmarkStart w:name="z3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