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548f" w14:textId="01c5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использования лесных и водных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августа 2014 года N 295. Зарегистрировано Департаментом юстиции Северо-Казахстанской области 22 сентября 2014 года N 2942.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295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лесорубочного и лесного билета" (далее – государственная услуга) оказывается государственным лесовладельцем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услугополучателя в произвольной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 утвержденного 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утративших силу некоторых решений Правительства Республики Казахстан" с указанием вида, объема места лесопользования и предоставления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№ 477,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учета, хранения, заполнения и выдачи лесорубочного и лесного билета, утвержденного постановлением Правительства Республики Казахстан от 12 декабря 2011 года № 1511 "Об утверждении форм лесорубочного и лесного билета, Правил учета, хранения, заполнения и выдачи лесорубочного и лесного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заявление и необходимые документы, сверяет копии с оригиналами, регистрирует в журнале, ставит отметку на копии заявления с указанием даты и времени приема пакета документов, фамилии и инициалов работника канцелярии, принявшего пакет документов, и передает руководителю услугодателя (20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налагает соответствующую визу и направляет пакет документов ответственному исполнителю услугодателя, в должностные обязанности которого входит организация работы по оказанию настоящей государственной услуги (далее - ответственный работник услугодателя)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работник услугодателя проверяет полноту и правильность оформления представленных документов, определяет возможность предоставления лесных ресурсов, согласно действующему законодательству Республики Казахстан, готовит необходимые документы, выписывает лесорубочный или лесной билет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работник услугодателя направляет бланки лесорубочного и лесного билета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подписывает бланки лесорубочного и лесного билета и направляет их работнику бухгалтерии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бухгалтерии услугодателя заверяет бланки лесорубочного или лесного билета печатью услугодателя и направляет их работнику канцелярии услугодателя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канцелярии услугодателя делает отметку в журнале и выдает лесорубочный или лесной билет и предоставляет услугополучателю "Карточку оказания государственной услуги" для оценки качества оказываемой государственной услуги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выдача копии заявления с указанием даты и времени принятия, фамилию и инициалы лица, принявшего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передача заявления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виза руководителя услугодателя и направление ответственному работнику услугодателя, в должностные обязанности которого входит организация работы по оказанию настоящей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заявления услугополучателя на соответствие предъявленным требованиям, выписка лесорубочного или лесного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подпись руководителя услугодателя на бланках лесорубочного или лесного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заверение бланков лесорубочного или лесного билета печатью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оказания государственной услуги, оценка качества оказываемой государственной услуги в "Карточке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бухгалтерии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необходимых документов для оказания государственной услуги (20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наложение соответствующей визы руководителем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полноты и правильности оформления представленных документов, определение возможности предоставления лесных ресурсов, согласно действующему лесному законодательству подготовка необходимых документов, для выписки лесорубочного или лесного билета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передача бланков лесорубочного или лесного билета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проверка документов и подписание руководителем услугодателя лесорубочного или лесного билета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проверка документов и заверение бланков лесорубочного или лесного билета печатью учреждения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регистрация и выдача лесорубочного или лесного билета услугополучателю и предоставление потребителю бланка "Карточка оказания государственной услуги" для оценки качества оказываемой государственной услуги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408"/>
        <w:gridCol w:w="7843"/>
        <w:gridCol w:w="2342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лесовладельцы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"Государственное лесное учреждение Акан-серi"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имени Габита Мусрепова, село Рузаевка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район, село Каратомар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"Булаевское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имени Магжана Жумабаева, город Булаево, улица Пушкина,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"Бурлукское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Айыртауский район, село 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"Есильское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район, село Мальцево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"Жамбылское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Жамбылский район, село Благовещенка, улица Мира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"Мамлютское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район, город Мамлютка, улица Лесная,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Сабита Муканова, дом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"Орлиногорское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Айыртауский район, село Орлиная гора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Жамбылский район, село Пресновка, улица Димитрова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"Сергеевское государственное лесное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Шал акына, село 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"Соколовское государственное лесное учреждение"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район, село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295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услугополучателя в произвольной форме, содержащее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заявление, осуществляет его регистрацию и выдает услугополучателю талон с указанием даты принятия, фамилии и инициалов лица, принявшего пакет документов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услугодателя передает заявление руководителю услугодателя для наложения визы (45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 налагает соответствующую визу и направляет пакет документов руководителю структурного подразделения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структурного подразделения услугодателя изучает поступившие материалы и определяет ответственного исполнителя, в должностные обязанности которого входит организация работы по оказанию настоящей государственной услуги (далее – ответственный специалист структурного подразделения услугодателя)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работник структурного подразделения услугодателя подготавливает проект результата оказания государственной услуги и направляет проект результата оказания государственной услуги для согласования и визирования руководителю структурного подразделения услугодателя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структурного подразделения услугодателя налагает соответствующую визу и направляет проект результата оказания государственной услуги на подпись руководителю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(45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сотрудник канцелярии услугодателя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выдача услугополучателю талона с указанием даты принятия, фамилии и инициалов лица, принявшего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передача заявления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виза руководителя услугодателя и направление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определение ответственного работника структурного подразделения услугодателя, в должностные обязанности которого входит организация работы по оказанию настоящей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виза руководителя структурного подразделения услугодателя и направление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подписание проекта результата оказания государственной услуги на подпись руководителю услугодателя и направление его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задействованы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работник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единицами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после осуществления приема заявления и выдачи услугополучателю талона о регистрации с указанием даты принятия, фамилии и инициалов лица, принявшего заявление (15 минут), передает пакет документов руководителю услугодателя для наложения визы (45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налагает соответствующую визу и направляет пакет документов руководителю структурного подразделения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 изучает поступившие материалы и определяет ответственного исполнителя, в должностные обязанности которого входит организация работы по оказанию настоящей государственной услуги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работник структурного подразделения услугодателя, ознакомившись с заявлением, подготавливает проект результата оказания государственной услуги и направляет проект результата оказания государственной услуги для согласования и визирования руководителю структурного подразделения услугодателя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структурного подразделения услугодателя налагает соответствующую визу и направляет проект результата оказания государственной услуги на подпись руководителю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(45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канцелярии услугодателя выдает услугополучателю результат оказания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целей,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1587"/>
        <w:gridCol w:w="7068"/>
        <w:gridCol w:w="3324"/>
      </w:tblGrid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Парковая, 57 В, 4 этаж, кабинет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целей,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295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 области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договор о представлении водного объекта в обособленное или совместное пользование между услугодателем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структурное подразделение услугодателя принимает пакет документов и выдает услугополучателю талон с указанием даты принятия, фамилии и инициалов лица, принявшего пакет документов (15 минут), прием конкурсных заявок осуществляется в течение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структурное подразделение услугодателя направляет конкурсные заявки на рассмотрение конкурсной комиссии, создаваемой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водных объектов в обособленное или совместное пользование на конкурсной основе, утвержденных постановлением Правительства Республики Казахстан от 15 декабря 2009 года № 2125 "Об утверждении Правил предоставления водных объектов в обособленное или совместное пользование на конкурсной основе" (далее – конкурсная комиссия)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конкурсная комиссия вскрывает конверты с конкурсными заявками и подписывает протокол вскрытия конвертов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конкурсная комиссия подводит итоги конкурса и подписывает протокол об итогах конкурса (8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услугодатель принимает решение о предоставлении водного объекта в обособленное или совместное пользование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структурное подразделение услугодателя готовит проект результата оказания государственной услуги (8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структурного подразделения услугодателя подписывает проект результата оказания государственной услуги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услугополучатель подписывает проект результата оказания государственной услуги (1 рабочий день) и получает результат оказания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выдача услугополучателю талона с указанием даты принятия, фамилии и инициалов лица, принявшего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передача конкурсных заявок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протокол вскрытия конвертов;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протокол об итогах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решение о предоставлении водного объекта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подписание проекта результата оказания государственной услуги руководителем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подписание проекта результата оказания государственной услуги услугополучателем и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задействованы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структурное подразделение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единицами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структурное подразделение услугодателя после приема пакета документов и выдачи услугополучателю талона с указанием даты принятия, фамилии и инициалов лица, принявшего пакет документов (15 минут), осуществляет прием конкурсных заявок в течение 30 календарных дней, после чего передает конкурсные заявки на рассмотрение конкурсной комиссии (1 календарный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конкурсная комиссия вскрывает конверты с конкурсными заявками, подписывает протокол вскрытия конвертов (2 рабочих дня), подводит итоги конкурса и подписывает протокол об итогах конкурса (8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услугодатель принимает решение о предоставлении водного объекта в обособленное или совместное пользование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структурное подразделение услугодателя готовит проект результата оказания государственной услуги (8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структурного подразделения услугодателя подписывает проект результата оказания государственной услуги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услугополучатель подписывает проект результата оказания государственной услуги (1 рабочий день) и получает результат оказания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81"/>
        <w:gridCol w:w="9035"/>
        <w:gridCol w:w="227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18-00 часов перерыв с 13-00 часов до 14-00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