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e2ce" w14:textId="d4fe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марта 2011 года № 76 "Об утверждении перечня участков недр, содержащих общераспространенные полезные ископаемые, подлежащих выставлению на конкурс"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августа 2014 года N 297. Зарегистрировано Департаментом юстиции Северо-Казахстанской области 22 сентября 2014 года N 2941. Утратило силу постановлением акимата Северо-Казахстанской области от 29 июля 2016 года N 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N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25 марта 2011 года № 76 "Об утверждении перечня участков недр, содержащих общераспространенные полезные ископаемые, подлежащих выставлению на конкурс" (зарегистрировано в Реестре государственной регистрации нормативных правовых актов под № 1775, опубликовано 22 апреля 2011 года в газете "Северный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участков недр, содержащих общераспространенные полезные ископаемые, подлежащих выставлению на конкурс,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20 августа 2014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марта 2011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содержащих общераспространенных полезных ископаемых подлежащих выставлению на конкурс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906"/>
        <w:gridCol w:w="1626"/>
        <w:gridCol w:w="464"/>
        <w:gridCol w:w="3773"/>
        <w:gridCol w:w="3774"/>
        <w:gridCol w:w="631"/>
      </w:tblGrid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полезного ископаемого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месторождения, участка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операций 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53039'25,6''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70046'37,6''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Бирликское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Боголюбовское (Северный участок- 2)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Жаман-Сопка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53050'13''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68033'22''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Жантайсорское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Золоторунное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Карлуга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Кзылтусское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Уалиханосвкий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(диорит)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Конырсуйское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52020'40''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66040'27''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53052'30''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Метаморфические породы (мрамор)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53030'32''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70031'21''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54057'59''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68053'11''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поваренная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Старосухотинское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Формовочный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Вермикулит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Барчинское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Даутское - 2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Заветы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53019'37''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67048'55''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Аиртауское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Нижне-Бурлукское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Кузбасское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54009,5'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54008'20''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70032'40''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Коммуны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Кзылтуское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Бокбасарское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 Западное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Ставропольское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Ломоносовское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Жембаракское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Чернозубовское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Парижская 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53052’43,9"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67027’04,3"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54034’56.48"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54035’01.85"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54035’23.03"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54035’25.08"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54034’41.43"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54034’52.02"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68045’19.04"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68045’28.56"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68045’50.56"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68046’31.69"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68046’00.68"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68045’18.54"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53030’59.52"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53030’59.82"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53030’41.06"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53030’40.98"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53030’20.85"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53030’20.59"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70030’45.79"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70031’44.29"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70031’44.55"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70032’33.00"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70032’33.73"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70030’45.78"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53025’59.25"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53025’59.29"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53025’36.19"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53025’35.87"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70022’59.19"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70024’01.19"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70024’01.58"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70022’59.14"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69012’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