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4526" w14:textId="1bb4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июля 2014 года N 249. Зарегистрировано Департаментом юстиции Северо-Казахстанской области 29 августа 2014 года N 2923.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контрактов на строительство и (или) эксплуатацию подземных сооружений, не связанных с разведкой или добычей";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участке недр, предоставленных для проведения разведки и добычи общераспространенных полезных ископаемых, строительство и (или) подземных сооружений, несвязанных с разведкой или добычей, в случаях, предусмотренных Законом Республики Казахстан "О недрах и недропользовании";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2014 гола № 249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предоставляется местным исполнительным органом – государственным учреждением "Управление индустриально-инновационного развития Северо-Казахстанской области" по адресу: 150011, Республика Казахстан, Северо-Казахстанской область, город Петропавловск, улица Конституции Казахстана, 58,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- ЦОН)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"Регистрация договора залога права недропользования на разведку, добычу общераспространенных полезных ископаемых"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 утвержденного Постановлением Правительства Республики Казахстан от 26 февраля 2014 года № 154 "Об утверждении стандартов государственных услуг в сфере недропользования, за исключением углеводородного сырья"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результат государтсвенной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 услугодателя, в ЦОНе – свидельство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предоставлением услуполучателем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договора залога права недропользования на разведку, добычу общераспространенных полезных ископаемых", (далее - Стандарт)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 – принятие сотрудником канцелярии услугодателя пакета документов услугополучателя и регистрация заявления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 – передача сотрудником канцелярии услугодателя пакета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 – наложение визы руководителя услугодателя и передача ответственному специалисту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 – проверка ответственным специалистом услугодателя на предмет полноты предоставленного пакета документов, а также на соответствия предъявляемым требованиям и подготовка проекта результата государственной услуги (4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 – направление проекта результата государственной услуги на подпись руководителю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 – подписание руководителем услугодателя проекта результата государственной услуги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 – передача результата государственной услуги специалисту канцелярии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8 – выдача услугополучателю готового результата государственной услуги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 – принятие сотрудником канцелярии услугодателя пакета документов от работника ЦОНа и регистрация заявления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 – передача сотрудником канцелярии услугодателя пакета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 – наложение визы руководителя услугодателя и передача ответственному специалисту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 – проверка ответственным специалистом услугодателя на предмет полноты предоставленного пакета документов, а также на соответствия предъявляемым требованиям и подготовка проекта результата государственной услуги (2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 – направление проекта результата государственной услуги на подпись руководителю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 – подписание руководителем услугодателя проекта результата государственной услуги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 – передача результата государственной услуги специалисту канцелярии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8 – выдача работнику ЦОНа готового результата государственной услуги для последующей выдачи услугополучателю (15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и регистрация пакета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получение руководителем услугодателя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получение ответственным специалистом услугодателя пакета документов с визой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руководителем услугодателя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подписание результата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сотрудником канцелярии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получение услугополучателем готового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 у услуполучателя, регистрирует (15 минут) и передает пакет документов руководителю услугодателю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накладывает визу и передает ответственному специалисту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 осуществляет проверку на предмет полноты представленного пакета документов, а также на соответствие предъявляемым требованиям и готовит проект результата государственной услуги (4 календарных дней), после направляет проект результата оказания государственной услуги на подпись руководителю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знакомится с проектом результата государственной услуги, подписывает его и передает сотруднику канцелярии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услугополучателю результат государственной услуги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 бизнес-процессов оказания государственной услуги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11. Основанием для начала действия по оказанию государственной услуги при обращении в ЦОН является принятие работником ЦОНа пакета документов от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Содержание каждого действия, входящего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ЦОНа проверяет правильность заполнения и полноту пакета документов, предоставленных услугополучателем (5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соблюдении правильности и полноты заполнения заявления и предоставления полного пакета документов,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(2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ЦОНа идентифицируют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(3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ЦОНа подготавливает пакет документов и направляет его услугодателю через курьерскую или иную уполномоченную на это связь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принятие сотрудником канцелярии услугодателя пакета документов от работника ЦОНа и регистрация заявления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передача сотрудником канцелярии услугодателя пакета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наложение визы руководителя услугодателя и передача ответственному специалисту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проверка ответственным специалистом услугодателя на предмет полноты предоставленного пакета документов, а также на соответствия предъявляемым требованиям и подготовка проекта результата государственной услуги (2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направление проекта результата государственной услуги на подпись руководителю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подписание руководителем услугодателя проекта результата государственной услуги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передача результата государственной услуги специалисту канцелярии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выдача работнику ЦОНа готового результата государственной услуги для последующей выдачи услугополучателю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работник ЦОНа в срок, указанный в расписке о приеме соответствующих документов, выдает результат оказания государственной услуги услугополучателю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услугополучатель не обратился за результатом услуги в указанный срок, ЦОН обеспечивает его хранение в течение одного месяца, после чего передает его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Невостребованный готовый результат государственной услуги в течении трех рабочих дней направляется услугополучателю посредством почтовой связи по указанному в заявлении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 через ЦОН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169"/>
        <w:gridCol w:w="5432"/>
        <w:gridCol w:w="5432"/>
      </w:tblGrid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(режим работы,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(режим работы,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индустриально-инновационного развития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18-30 ч. обед с 13-00 ч. до 14-30 ч. ежедневно. Выходные дни суббота,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18-30 ч. обед с 13-00 ч. до 14-30 ч. ежедневно. Выходные дни суббота, 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207"/>
        <w:gridCol w:w="5618"/>
        <w:gridCol w:w="4175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(режим работы,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(режим работы,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20-00 ч. без перерыва, кроме выходных и праздничных дней, в соответствии с трудовым законодательством Республики Казахстан, город Петропавловск, улица Ауэзова,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20-00 ч. без перерыва, кроме выходных и праздничных дней,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города Петропавловск филиала республиканского государственного предприятия "Центр обслуживания населения по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20-00 ч. без перерыва, кроме выходных и праздничных дней, в соответствии с трудовым законодательством Республики Казахстан, город Петропавловск, улица Конституции Казахстана,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20-00 ч. без перерыва, кроме выходных и праздничных дней, в соответствии с трудовым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договора о залоге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№ _________ "__" _______________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Залогодатель: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или физического лица, адрес, БИН/ИИН)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Залогодержатель: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банка, его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Договор залога: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Описание права недропользования: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(вид операции недропользования, полное наименование месторождения)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Контракт: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(номер и дата заключения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Сумма обязательства: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Срок погашения обязательства: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Ф.И.О., подпись руководителя государственного органа, выдающего свидетельство о регистрации залога права недропользования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добычу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при 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ГБД ФЛ - Государственная база данных физических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ГБД ЮЛ - государственная база данных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ЭЦП - Электронная цифровая запись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 ЦОН - Информационная система центра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2014 года № 249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"Заключение контрактов на строительство и (или) эксплуатацию подземных сооружений, не связанных с разведкой или добычей" (далее - государственная услуга) предоставляется местным исполнительным органом - государственным учреждением "Управление индустриально-инновационного развития Северо-Казахстанской области" по адресу: 150011, Республика Казахстан, Северо-Казахстанской область, город Петропавловск, улица Конституции Казахстана, 58,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"Заключение контрактов на строительство и (или) эксплуатацию подземных сооружений, не связанных с разведкой или добычей"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контрактов на строительство и (или) эксплуатацию подземных сооружений, не связанных с разведкой или добычей" утвержденного Постановлением Правительства Республики Казахстан от 26 февраля 2014 года № 153 "Об утверждении стандартов государственных услуг в сфере геологии и пользования водными ресурсами"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результат государтсвенной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услугодателя – контракт на строительство и (или) эксплуатацию подземных сооружений, не связанных с разведкой или добычей.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наличия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 контрактов на строительство и (или) эксплуатацию подземных сооружений, не связанных с разведкой или добычей" (далее - Стандарт)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 – принятие сотрудником канцелярии услугодателя пакета документов услугополучателя и регистрация заявления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 – передача сотрудником канцелярии услугодателя пакета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 – наложение визы руководителя услугодателя и передача ответственному специалисту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 – проверка ответственным специалистом услугодателя на предмет полноты представленного пакета документа, а также на соответствия предъявляемым требованиям и подготовка проекта результата государственной услуги (14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 – направление проекта результата государственной услуги на подпись руководителю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 – подписание руководителем услугодателя проекта результата государственной услуги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 – передача результата государственной услуги специалисту канцелярии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8 – выдача услугополучателю готового результата государственной услуги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и регистрация пакета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получение руководителем услугодателя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получение ответственным специалистом услугодателя пакета документов с визой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руководителем услугодателя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подписание результата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сотрудником канцелярии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получение услугополучателем готового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 у услуполучателя, регистрирует (15 минут) и передает пакет документов руководителю услугодателю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накладывает визу и передает ответственному специалисту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 осуществляет проверку на предмет полноты представленного пакета документов, а также на соответствие предъявляемым требованиям и готовит проект результата оказания услуги (14 календарных дней), после направляет проект результата оказания государственной услуги на подпись руководителю услугодателя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знакомится с проектом результата государственной услуги, подписывает его и передает сотруднику канцелярии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услугополучателю результат государственной услуги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контрактов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938"/>
        <w:gridCol w:w="9918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индустриально-инновационного развития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контрактов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ГБД ФЛ - Государственная база данных физических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ГБД ЮЛ - Государственная база данных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ЭЦП - Электронная цифровая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 ЦОН - Информационная система центра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2014 года № 249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"Заключение, регистрация и хранение контрактов на разведку, добычу общераспространенных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"Заключение, регистрация и хранение контрактов на разведку, добычу общераспространенных полезных ископаемых" (далее - государственная услуга) предоставляется местным исполнительным органом - государственным учреждением "Управление индустриально-инновационного развития Северо-Казахстанской области" по адресу: 150011, Республика Казахстан, Северо-Казахстанской область, город Петропавловск, улица Конституции Казахстана, 58,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"Заключение, регистрация и хранение контрактов на разведку, добычу общераспространенных полезных ископаемых"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"Заключение, регистрация и хранение контрактов на разведку, добычу общераспространенных полезных ископаемых" утвержденного Постановлением Правительства Республики Казахстан от 26 февраля 2014 года № 153 "Об утверждении стандартов государственных услуг в сфере геологии и пользования водными ресурсами"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результат государтсвенной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услугодателя – подписанный и зарегистрированный контракт на разведку,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наличия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"Заключение, регистрация и хранение контрактов на разведку, добычу общераспространенных полезных ископаемых" (далее - Стандарт)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 – принятие сотрудником канцелярии услугодателя пакета документов услугополучателя и регистрация заявления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 – передача сотрудником канцелярии услугодателя пакета документов руководителю услугодателя для наложения визы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 – наложение визы руководителя услугодателя и передача ответственному специалисту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 – проверка ответственным специалистом услугодателя на предмет полноты представленного пакета документов, а также на соответствия предъявляемым требованиям и подготовка проекта результата государственной услуги (14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 – направление проекта результата государственной услуги на подпись руководителю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 – подписание руководителем услугодателя проекта результата государственной услуги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 – передача результата государственной услуги специалисту канцелярии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8 – выдача услугополучателю готового результата государственной услуги (10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и регистрация пакета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получение руководителем услугодателя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получение ответственным специалистом услугодателя пакета документов с визой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руководителем услугодателя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подписание результата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сотрудником канцелярии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получение услугополучателем готового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 у услуполучателя, регистрирует (30 минут) и передает пакет документов руководителю услугодателю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накладывает визу и передает ответственному специалисту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 осуществляет поверку на предмет полноты представленного пакета документов, а также на соответствие предъявляемым требованиям и готовит проект результата государственной услуги (14 календарных дней), после направляет проект результата оказания государственной услуги на подпись руководителю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знакомится с проектом результата государственной услуги, подписывает его и передает сотруднику канцелярии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услугополучателю результат государственной услуги (10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938"/>
        <w:gridCol w:w="9918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индустриально-инновационного развития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"Заключение, регистрация и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контрактов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"Заключение, регистрация и хранение контрактов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2014 года № 249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"Регистрация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"Регистрация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- государственная услуга) предоставляется местным исполнительным органом - государственным учреждением "Управление индустриально-инновационного развития Северо-Казахстанской области" по адресу: 150011, Республика Казахстан, Северо-Казахстанской область, город Петропавловск, улица Конституции Казахстана, 58,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"Регистрация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утвержденного Постановлением Правительства Республики Казахстан от 26 февраля 2014 года № 153 "Об утверждении стандартов государственных услуг в сфере геологии и пользования водными ресурсами"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результат государтсвенной услуги: бумажная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 услугодателя – письмо-уведомление о регистрации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наличия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(далее - Стандарт)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 – принятие сотрудником канцелярии услугодателя пакета документов услугополучателя и регистрация заявления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 – передача сотрудником канцелярии услугодателя пакета документов руководителю услугодателя для наложения визы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 – наложение визы руководителя услугодателя и передача ответственному специалисту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 – проверка ответственным специалистом услугодателя на предмет полноты представленного пакета документа, а также на соответствия предъявляемым требованиям и подготовка проекта результата государственной услуги (14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 – направление проекта результата государственной услуги на подпись руководителю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 – подписание руководителем услугодателя проекта результата государственной услуги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 – передача результата государственной услуги специалисту канцелярии услугодателя 10 (минут);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8 – выдача услугополучателю готового результата государственной услуги (10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и регистрация пакета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получение руководителем услугодателя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получение ответственным специалистом услугодателя пакета документов с визой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руководителем услугодателя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подписание результата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сотрудником канцелярии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получение услугополучателем готового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 у услуполучателя, регистрирует (30 минут) и передает пакет документов руководителю услугодателю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накладывает визу и передает ответственному специалисту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 осуществляет проверку на предмет полноты представленного пакета документов, а также на соответствие предъявляемым требованиям и готовит проект результата государственной услуги (14 календарных дней), после направляет проект результата оказания государственной услуги на подпись руководителю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знакомится с проектом результата государственной услуги, подписывает его и передает сотруднику канцелярии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услугополучателю результат государственной услуги (10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строительство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938"/>
        <w:gridCol w:w="9918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индустриально-инновационного развития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сервитутов на участки недр,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для проведения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добычи 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сооружений,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разведкой или добычей, в случаях,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"О недрах и недропользовании"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строительство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2014 года № 249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"Регистрация контрактов на предоставления права недропользования, на строительство и (или) эксплуатацию подземных сооружений, не связанных с разведкой или добычей"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Государственная услуга "Регистрация контрактов на предоставления права недропользования, на строительство и (или) эксплуатацию подземных сооружений, не связанных с разведкой или добычей" (далее - государственная услуга) предоставляется местным исполнительным органом - государственным учреждением "Управление индустриально-инновационного развития Северо-Казахстанской области" по адресу: 150011, Республика Казахстан, Северо-Казахстанской область, город Петропавловск, улица Конституции Казахстана, 58,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Регламент государственной услуги "Регистрация контрактов на предоставления права недропользования, на строительство и (или) эксплуатацию подземных сооружений, не связанных с разведкой или добычей"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контрактов на предоставления права недропользования, на строительство и (или) эксплуатацию подземных сооружений, не связанных с разведкой или добычей" утвержденного Постановлением Правительства Республики Казахстан от 26 февраля 2014 года № 153 "Об утверждении стандартов государственных услуг в сфере геологии и пользования водными ресурсами"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результат государтсвенной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 услугодателя - акт государтсвенной регистрации контракта на предоставление права недропользования в Республики Казахстан на строительство и (или) эксплуатацию подземных сооружений, не связанных с разведкой или добычей,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Основанием для начала процедуры (действия) по оказанию государственной услуги является наличия заявления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"Регистрация контрактов на предоставления права недропользования, на строительство и (или) эксплуатацию подземных сооружений, не связанных с разведкой или добычей" (далее - Стандарт)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 – принятие сотрудником канцелярии услугодателя пакета документов услугополучателя и регистрация заявления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 – передача сотрудником канцелярии услугодателя пакета документов руководителю услугодателя для наложения визы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 – наложение визы руководителя услугодателя и передача ответственному специалисту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 – проверка ответственным специалистом услугодателя на предмет полноты представленного пакета документа, также на соответствия предъявляемым требованиям и подготовка проекта результата государственной услуги (4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 – направление проекта результата государственной услуги на подпись руководителю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 – подписание руководителем услугодателя проекта результата государственной услуги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 – передача результата государственной услуги специалисту канцелярии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8 – выдача услугополучателю готового результата государственной услуги (10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принятие и регистрация пакета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получение руководителем услугодателя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получение ответственным специалистом услугодателя пакета документов с визой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руководителем услугодателя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подписание результата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сотрудником канцелярии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получение услугополучателем готового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 у услуполучателя, регистрирует (30 минут) и передает пакет документов руководителю услугодателю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накладывает визу и передает ответственному специалисту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 осуществляет проверку на предмет полноты представленного пакета документов, а также на соответствие предъявляемым требованиям и готовит проект результата оказания государственного услуги (4 календарных дней), после направляет проект результата оказания государственной услуги на подпись руководителю услугодателя (10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знакомится с проектом результата государственной услуги, подписывает его и передает сотруднику канцелярии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услугополучателю результат государственной услуги (10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контрактов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недропользования,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938"/>
        <w:gridCol w:w="9918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индустриально-инновационного развития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контрактов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недропользования,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местного исполнительного органа области, 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938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 контракта на предоставление права недропользования в Республике Казахстан на строительство и (или) эксплуатацию подземных сооружений, не связанных с разведкой или добычей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г. __________ "___" _______ 20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Настоящим регистрируется заключенный на основании протокола прямых переговоров местного исполнительного органа области, города республиканского значения, столицы от "____" _____________ 20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контракт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объекта прямых переговоров)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между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местного исполнительного органа области, 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(Подрядчик)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Регистрационный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Аким области, 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контрактов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недропользования, 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эксплуатацию подземных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разведкой или добычей"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контрактов на предоставление права недропользования, на строительство и (или) эксплуатацию подземных сооружений, не связанных с разведкой или добычей"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