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f9096" w14:textId="d1f9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Северо-Казахстанского областного маслихата от 13 декабря 2013 года № 23/1 "Об областном бюджете Северо-Казахстанской области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7 августа 2014 года N 27/2. Зарегистрировано Департаментом юстиции Северо-Казахстанской области 12 августа 2014 года N 2906. Утратило силу (письмо маслихата Северо-Казахстанской области от 06.01.2015 N 2.1-11/05)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(письмо маслихата Северо-Казахстанской области от 06.01.2015 N 2.1-11/05).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частью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статьей 108 и пунктом 1 статьи 111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от 13 декабря 2013 года № 23/1 «Об областном бюджете Северо-Казахстанской области на 2014-2016 годы» (зарегистрировано в Реестре государственной регистрации нормативных правовых актов под № 2476 9 января 2014 года, опубликовано 18 января 2014 года в газете «Солтүстік Қазақстан», 18 января 2014 года в газете «Северный Казахстан»)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областной бюджет Северо-Казахстанской области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109 768 365,3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11 937 567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209 847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97 619 951,3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110 376 359,1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1 491 409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2 092 304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600 895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-100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профицит бюджета – - 2 099 302,8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использование профицита – 2 099 302,8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«28) на поддержку субъектов агропромышленного комплекса в регионах в рамках Программы по развитию агропромышленного комплекса в Республике Казахстан на 2013-2020 годы "Агробизнес-2020",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2013 года № 151 «Об утверждении Программы по развитию агропромышленного комплекса в Республике Казахстан на 2013-2020 годы "Агробизнес-2020".»;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Утвердить резерв местного исполнительного органа Северо-Казахстанской области на 2014 год в сумме 172 571,1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9"/>
        <w:gridCol w:w="3141"/>
      </w:tblGrid>
      <w:tr>
        <w:trPr>
          <w:trHeight w:val="30" w:hRule="atLeast"/>
        </w:trPr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Абдрахманова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Едресов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сессии Северо-Казахстанского областного маслихата от 7 августа 2014 года № 27/2 </w:t>
            </w:r>
          </w:p>
          <w:bookmarkEnd w:id="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сессии Северо-Казахстанского областного маслихата от 13 декабря 2013 года № 23/1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922"/>
        <w:gridCol w:w="922"/>
        <w:gridCol w:w="6793"/>
        <w:gridCol w:w="29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109 768 365,3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11 937 567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10 670 100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10 670 100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1 267 467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1 267 467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209 847,0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26 125,8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1 125,8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100 319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100 319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63 402,2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63 402,2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97 619 951,3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1 611 601,3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1 611 601,3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96 008 350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96 008 350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110 376 359,1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1 788 612,4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42 040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42 040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517 260,4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449 716,4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56 544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111 757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106 174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111 999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110 928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849 672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849 672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155 884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155 884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45 477,9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45 477,9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27 884,9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4 250 524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4 250 524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3 983 360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78 964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48 357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89 067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9 857 580,3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54 203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54 203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146 805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98 199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46 872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7 777 546,3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95 739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1 181 868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29 867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 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527 207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120 883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134 078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3 107 223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1 529 919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139 298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263 170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349 240,3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231 757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829 478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729 478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1 049 548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839 635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209 913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21 960 493,9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20 781 724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87 949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375 460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141 359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97 782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89 684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2 719 025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510 299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56 399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465 282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33 521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319 901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494 204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202 863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295 737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335 995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574 813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32 264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1 198 989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27 484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276 951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10 194 467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575 496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1 675 800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1 178 769,9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1 178 769,9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2 859 531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1 966 494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90 946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376 967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174 574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45 691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912 464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33 274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192 734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109 714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812 180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775 808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37 346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34 886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10 121 559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30 544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30 544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85 928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71 685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94 429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94 429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7 286 650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2 091 117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2 265 816,9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2 918 225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служебного жилища, развитие и (или) приобретение инженерно-коммуникационной инфраструктуры и строительство, приобретение, достройку общежитий для молодежи в рамках Дорожной карты занятости 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11 491,1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29 442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20 154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2 572 138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40 886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1 763 047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375 556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333 500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3 879 478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368 878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70 670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297 208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78 826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29 979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48 111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1 555 036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1 555 036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1 071 405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91 193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164 619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444 823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101 162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193 626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52 918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молодежной политики на местном уровне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743 194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37 469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40 189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657 256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20 443 612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37 864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37 864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623 968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59 487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544 860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17 463 662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132 766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741 153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1 320 356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2 037 367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7 073 106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20 354,7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73 920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517 151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2 364 982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84 668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1 530 100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1 003 489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433 460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59 428,3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2 318 118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2 318 118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319 683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296 436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46 378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250 058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5 197 956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5 197 956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49 169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1 471 570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2 597 217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5 576 433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1 643 009,1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172 571,1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1 470 438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38 400,6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38 400,6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2 698 388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бизнеса-2020»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186 336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1 734 942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777 110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40 169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33 075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1 122 438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37 843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бизнеса-2020»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бизнеса-2020»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971 468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бизнеса-2020»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бизнеса-2020»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46 255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973,4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973,4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973,4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24 074 445,5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24 074 445,5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23 830 576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220 190,4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назначнию целевых трансфертов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23 679,1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1 491 409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2 092 304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705 426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705 426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705 426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386 878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386 878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600 895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600 895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600 895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-2 099 302,8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2 099 302,8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1 995 378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1 995 378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586 610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586 610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690 534,8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690 534,8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690 534,8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