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b297" w14:textId="690b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июня 2014 года № 221. Зарегистрировано Департаментом юстиции Северо-Казахстанской области 11 августа 2014 года № 2905.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 № 221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 наличии личного подсобного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1.Государственная услуга "Выдача справок о наличии личного подсобного хозяйства" (далее – государственная услуга) оказывается местными исполнительными органами Северо-Казахстанской области, районов, городов областного значения (далее -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физическим лицам либо их уполномоченным представителям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Прием документов и выдача результатов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через веб-портал "электронного правительства" www.e.gov.kz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через центры обслуживания населения (далее – центр) по адресам, указанным на сайте www.con.gov.kz 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 и (или) в центр - справка о наличии личного подсобного хозяйства (далее – справка);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обращении через ПЭП – справка в форме электронного документа, удостоверенного электронной цифровой подписью (далее – ЭЦП) уполномоченного лица услугодателя, которая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Основанием для начала процедуры (действия) по оказанию государственной услуги при обращении к услугодателю является принятие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 состав процесса оказания государственной услуги входят следующие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сотрудник канцелярии услугодателя принимает от услугополучателя либо его уполномоченного представителя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 (для идентификации), осуществляет регистрацию заявления и выдает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(при наличии) работника,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(при наличии) услугополучателя или его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Передает заявление руководителю услугодателя, для наложения визы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действия – выдача услугополучателю расписки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 и налагает соответствующую визу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действия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оформляет справку о наличии личного подсобного хозяйства и передает проект результата оказания государственной услуги руководителю услугодателя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действия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оказания государственной услуги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действия – подпись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результат оказания государственной услуги (справку о наличии личного подсобного хозяйства)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действия – получение услугополучателем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после приема документов, их регистрации и выдачи расписки, передает заявление руководителю для наложения визы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документами и передает с соответствующей визой ответственному исполнителю услугодателя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оформляет справку о наличии подсобного хозяйства и передает проект результата оказания государственной услуги руководителю услугодателя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принимает соответствующее решение и передает результат оказания государственной услуги сотруднику канцелярии услугодателя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осуществляет выдачу результата государственной услуги услугополучателю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Порядок взаимодействий при оказании государственной услуги через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услугополучатель либо его уполномоченный представитель предоставляет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 (для идентификации личности), а также письменное согласие на использование сведений, составляющих охраняемую законом тайну, содержащихся в информационных системах, по форме, представленной центром, если иное не предусмотрено законами Республики Казахстан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сотрудник центра сверяет подлинность оригиналов документов со сведениями, представленными из информационных систем государственных органов, после чего возвращает оригиналы услугополучателю и выдает расписку о приеме соответствующих документов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сотрудник центра выдает результат оказания государственной услуги услугополучателю либо его уполномоченному представителю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Порядок взаимодействий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(авторизация) услугополучателя на портале посредством индивидуального идентификационного номера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выбор услугополучателем электронной государственной услуги, заполнение необходимых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результата государственной услуги в истории получения государственных услуг личного кабинета услугополучателя в срок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подсобного хозяйства"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Местные исполнительные органы Северо-Казахстанкой области, районы и город Петропавловск, оказывающих государственную услугу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217"/>
        <w:gridCol w:w="9486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46-36-35 (канцелярия) факс: 8 (7152) 46-36-35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8 -7152-46-92-31, 46-23-93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Саумалколь, улица Шокана Уалиханова, 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(71533) 2-11-02, 2-16-66, факс: 2-11-02, 2-16-66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Талшик, улица Целинная, 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2-14-41, 2-12-67, факс: 2-11-24,2-17-98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Народная, 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2-12-64, факс: 2-12-77,2-11-75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Явленка, улица Ленина,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(71543) 2-15-01, 2-11-67, факс: 2-15-01, 2-11-65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Пресновка, улица Дружбы,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(71544) 2-12-32, 2-12-06, факс: 2-12-33, 2-15-62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Магжана. Жумабаева, город Булаево, улица Юбилейная,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(71531) 2-15-57, 2-00-10, факс: 2-01-26, 2-13-88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аул Бесколь, улица Гагарина,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(71538) 2-12-01, 2-11-70, факс: 2-12-01, 2-29-06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город Мамлютка, улица Сабита Муканова,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(71541) 2-15-90, 2-19-75, факс: 2-17-88, 2-19-75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Новоишимское, улица Абылайхана,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(71535) 2-13-07, 2-16-36, факс: 2-11-48, 2-13-71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город Тайынша, улица Конституции Казахстана, 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(71536) 2-16-65, 2-14-70, факс: 2-16-65, 2-11-54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Тимирязево, улица Шокана Уалиханова,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(71537) 2-00-03, 2-15-33, факс 2-00-03, 2-14-74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 улица Уалиханова, 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(71542) 2-12-44, 2-18-21, факс: 2-17-84, 2-12-71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акына, город Сергеевка, улица Победы, 35.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(71534) 2-12-41, 2-03-84, факс: 2-12-48, 2-07-16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о наличии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подсобного хозяйства"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9"/>
        <w:gridCol w:w="3071"/>
        <w:gridCol w:w="5500"/>
      </w:tblGrid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 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Ауэзова,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 республиканского государственного предприятия "Центр обслуживания населения по Северо-Казахстанской области"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Конституции Казахстана,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Айыртауского района республиканского государственного предприятия "Центр обслуживания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Саумалколь, улица Озерная,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Акжарского района республиканского государственного предприятия "Центр обслуживания населения по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Талшик, улица Победы,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Аккайынского района республиканского государственного предприятия "Центр обслуживания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Труда,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Есильского района республиканского государственного предприятия "Центр обслуживания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Северо-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Явленка, улица Ленина,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Жамбылского района республиканского государственного предприятия "Центр обслуживания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Пресновка, улица Горького,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района имени Габита Мусрепова республиканского государственного предприятия "Центр обслуживания населения по Северо-Казахстанской области"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Новоишимское, улица Ленина,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Кызылжарского района республиканского государственного предприятия "Центр обслуживания населения 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аул Бесколь, улица Институтская,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района Магжана Жумабаева республиканского государственного предприятия "Центр обслуживания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город Булаево, улица Юбилейная,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Мамлютского района республиканского государственного предприятия "Центр обслуживания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город Мамлютка, улица Сабита Муканова,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Тайыншинского района республиканского государственного предприятия "Центр обслуживания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город Тайынша, улица Конституции Казахстана,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Тимирязевского района республиканского государственного предприятия "Центр обслуживания населения 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Тимирязево, улица Уалиханова,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Уалихановского района республиканского государственного предприятия "Центр обслуживания населения 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село Кишкенеколь, улица Уалиханова,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района Шал акына республиканского государственного предприятия "Центр обслуживания населения 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город Сергеевка, улица Желтоксана,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Я,_____________________________________________________________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(данные удостоверения личности и место жительства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Действующий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(заполняется уполномоченным представителем в случае действия по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Прошу предоставить мне справку о наличии личного подсобного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выполнения/рассмотрения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 дата ______________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 и инициалы, подпись специалиста)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о наличии личного подсобного хозяйства" а) через канцелярию услугодателя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о наличии личного подсобного хозяйства" через центр обслуживания населения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о наличии личного подсобного хозяйства" б) через ПЭП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