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b4c06" w14:textId="50b4c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культуры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 июля 2014 года № 228. Зарегистрировано Департаментом юстиции Северо-Казахстанской области 8 августа 2014 года № 2897. Утратило силу постановлением акимата Северо-Казахстанской области от 20 августа 2015 года N 309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Северо-Казахстанской области от 20.08.2015 </w:t>
      </w:r>
      <w:r>
        <w:rPr>
          <w:rFonts w:ascii="Times New Roman"/>
          <w:b w:val="false"/>
          <w:i w:val="false"/>
          <w:color w:val="ff0000"/>
          <w:sz w:val="28"/>
        </w:rPr>
        <w:t>N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свидетельства на право временного вывоза культурных ценностей";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проведения научно-реставрационных работ на памятниках истории и культуры местного значения".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акимата Северо-Казахстанской области от 1 июля 2014 года № 228 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свидетельства на право временного вывоза</w:t>
      </w:r>
      <w:r>
        <w:br/>
      </w:r>
      <w:r>
        <w:rPr>
          <w:rFonts w:ascii="Times New Roman"/>
          <w:b/>
          <w:i w:val="false"/>
          <w:color w:val="000000"/>
        </w:rPr>
        <w:t>культурных ценностей"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"Выдача свидетельства на право временного вывоза культурных ценностей" (далее - государственная услуга) оказывается государственным учреждением "Управление культуры, архивов и документации Северо-Казахстанской области" (далее - услугодатель), по адресу: 150010, Республика Казахстан, Северо-Казахстанская область, город Петропавловск, улица П.Васильева, 69, в том числе и через веб-портал "электронного правительства" www.e.gov.kz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оказывается физическим, юридическим лицам либо их уполномоченным представителям (далее -услугополучатель).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Форма оказания государственной услуги: электронная (частично автоматизированная).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 оказания государственной услуги - выдача свидетельства на право временного вывоза культурных ценностей (далее - свидетельство)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свидетельства на право временного вывоза культурных ценностей", утвержденного Постановлением Правительства Республики Казахстан от 24 февраля 2014 года № 140 "Об утверждении стандартов государственных услуг в области культуры" (далее - стандарт) либо, при наличии оснований,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выдачи свидетельства на право временного вывоза культурных ценностей, утвержденных постановлением Правительства Республики Казахстан от 30 мая 2007 года № 440 "Об утверждении Правил выдачи свидетельства на право временного вывоза культурных ценностей" (далее - Правила) мотивированный ответ об отказе в оказании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Основанием для начала процедуры (действия) по оказанию государственной услуги является наличие заявления услугополучателя (либо его представителя по доверенности)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или электронного запроса услугополучателя 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 либо электронный запрос.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сотрудник канцелярии услугодателя принимает пакет документов услугополучателя, осуществляет их регистрацию и выдает услугополучателю копию заявления с отметкой о регистрации в канцелярии услугодателя с указанием даты и времени приема пакета документов (10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сотрудник канцелярии услугодателя передает пакет документов руководителю услугодателя для наложения визы (15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 налагает соответствующую визу и направляет материалы специалисту услугодателя в должностные обязанности которого входит организация работы по оказанию настоящей государственной услуги (далее - ответственный специалист услугодателя) (2 часа);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специалист услугодателя, ознакомившись с пакетом документов, направляет пакет документов в экспертную комиссию для осуществления экспертизы с целью определения культурной ценности предмета (ов) (1 рабочий день);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экспертная комиссия осуществляет экспертизу пакета документов и подготавливает заключение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(3 рабочих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экспертная комиссия передает пакет документов с заключением ответственному специалисту услугодателя (2 часа);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специалист услугодателя на основании заключения подготавливает соответствующий проект результата оказания государственной услуги (3 рабочих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специалист услугодателя направляет проект результата оказания государственной услуги на подпись руководителю услугодателя (10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 подписывает проект результата оказания государственной услуги и направляет проект результата оказания государственной услуги сотруднику канцелярии услугодателя (1 рабочий день);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сотрудник канцелярии услугодателя выдает услугополучателю результат оказания государственной услуги либо направляет его в "личный кабинет" услугополучателя в форме электронного документа подписанного электронно цифровой подписью (далее – ЭЦП) уполномоченного лица услугодателя (руководителя услугодателя) (10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 (действий)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выдача услугополучателю копии заявления с отметкой о регистрации в канцелярии услугодателя с указанием даты и времени приема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передача пакета документов руководителю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виза руководителя и направление пакета документов ответственному специалисту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передача пакета документов в экспертную комиссию;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заключение экспертной комиссии по временному вывозу культурных ценностей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(далее - заключение);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передача пакета документов и заключения ответственному специалисту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направление проекта результата оказания государственной услуги на подпись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подписание проекта результата оказания государственной услуги и направление его сотруднику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получение услугополучателем результата оказания государственной услуги либо направление результата оказания государственной услуги в "личный кабинет"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7. </w:t>
      </w:r>
      <w:r>
        <w:rPr>
          <w:rFonts w:ascii="Times New Roman"/>
          <w:b w:val="false"/>
          <w:i w:val="false"/>
          <w:color w:val="000000"/>
          <w:sz w:val="28"/>
        </w:rPr>
        <w:t>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специалист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экспертная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сотрудник канцелярии после осуществления приема пакета документов и выдачи услугополучателю копии заявления с отметкой о регистрации в канцелярии услугодателя с указанием даты и времени приема пакета документов (10 минут) передает пакет документов руководителю услугодателя для наложения визы (15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 налагает соответствующую визу и направляет материалы специалисту услугодателя в должностные обязанности которого входит организация работы по оказанию настоящей государственной услуги (далее - ответственный специалист услугодателя) (2 часа);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специалист услугодателя, ознакомившись с пакетом документов, направляет пакет документов в экспертную комиссию для осуществления экспертизы с целью определения культурной ценности предмета (ов) (1 рабочий день);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экспертная комиссия проводит экспертизу пакета документов по итогам которой оформляет заключение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(3 рабочих дня). Передает заключение и пакет документов ответственному специалисту услугодателя (2 часа);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специалист услугодателя на основании заключения подготавливает соответствующий проект результата оказания государственной услуги (3 рабочих дня) и направляет проект результата оказания государственной услуги на подпись руководителю услугодателя (10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 подписывает проект результата оказания государственной услуги и направляет проект результата оказания государственной услуги сотруднику канцелярии услугодателя (1 рабочий день);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сотрудник канцелярии услугодателя выдает услугополучателю результат оказания государственной услуги либо направляет его в "личный кабинет" услугополучателя в форме электронного документа подписанного электронно цифровой подписью (далее – ЭЦП) уполномоченного лица услугодателя (руководителя услугодателя).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и использования информационных систем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9. </w:t>
      </w:r>
      <w:r>
        <w:rPr>
          <w:rFonts w:ascii="Times New Roman"/>
          <w:b w:val="false"/>
          <w:i w:val="false"/>
          <w:color w:val="000000"/>
          <w:sz w:val="28"/>
        </w:rPr>
        <w:t>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услугополучателем регистрации (авторизации) на портале посредством электронной цифровой подписи (далее -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выбор услугополучателем электронной государственной услуги, заполнение полей электронного запроса и прикрепление пакета документов, предусмотренный пунктом 9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удостоверение электронного запроса для оказания электронной государственной услуги посредством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обработка (проверка, регистрация электронного запроса услугодателем);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получение услугополучателем уведомления о статусе электронного запроса и сроке оказания государственной услуги в истории получения государственных услуг в "личном кабинете"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подготовка и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получение услугополучателем результата государственной услуги в истории получения государственных услуг "личного кабинета" услугополучателя.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государственной услуги "Выдача свидетельства на право временного вывоза культурных ценностей" </w:t>
            </w:r>
          </w:p>
        </w:tc>
      </w:tr>
    </w:tbl>
    <w:bookmarkStart w:name="z7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А. При оказании государственной услуги через канцелярию услугодателя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4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Б. При оказании государственной услуги через портал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94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4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7"/>
        <w:gridCol w:w="10943"/>
      </w:tblGrid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начало или завершение 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наименование процедуры (действия) услугополучателя и (или)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вариант выбора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переход к следующей процедуре (действию)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1 июля 2014 года № 228</w:t>
            </w:r>
          </w:p>
        </w:tc>
      </w:tr>
    </w:tbl>
    <w:bookmarkStart w:name="z8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"Согласование проведения</w:t>
      </w:r>
      <w:r>
        <w:br/>
      </w:r>
      <w:r>
        <w:rPr>
          <w:rFonts w:ascii="Times New Roman"/>
          <w:b/>
          <w:i w:val="false"/>
          <w:color w:val="000000"/>
        </w:rPr>
        <w:t>научно-реставрационных работ на памятниках истории и культуры местного значения"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"Согласование проведения научно-реставрационных работ на памятниках истории и культуры местного значения" (далее - государственная услуга) оказывается государственным учреждением "Управление культуры, архивов и документации Северо-Казахстанской области" (далее - услугодатель), по адресу: 150010, Республика Казахстан, Северо-Казахстанская область, город Петропавловск, улица П.Васильева, 69.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том числе государственная услуга оказывается через веб-портал "электронного правительства" www.egov.kz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Форма оказания государственной услуги: электронная (частично автоматизированная) и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Результат государственной услуги – согласование проведения научно-реставрационных работ на памятниках истории и культуры местного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электронная 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Основанием для начала процедуры (действия) по оказанию государственной услуги является предоставление услугополучателем (либо его представителем по доверенности) заявления в произвольной форме либо запрос в форме электронного документа и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"Согласование проведения научно-реставрационных работ на памятниках истории и культуры местного значения", утвержденного Постановлением Правительства Республики Казахстан от 24 февраля 2014 года № 140 "Об утверждении стандартов государственных услуг в области культуры" (далее - стандарт) (далее - пакет документов).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сотрудник канцелярии услугодателя принимает пакет документов услугополучателя, осуществляет их регистрацию и выдает услугополучателю копию заявления с отметкой о регистрации в канцелярии услугодателя с указанием даты и времени приема пакета документов (10 минут);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сотрудник канцелярии услугодателя передает пакет документов руководителю услугодателя для наложения визы (15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 налагает соответствующую визу и направляет материалы специалисту услугодателя в должностные обязанности которого входит организация работы по оказанию настоящей государственной услуги (далее - ответственный специалист услугодателя) (2 часа);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специалист услугодателя изучает пакет документов на соответствие предъявляемым требованиям и подготавливает проект результата оказания государственной услуги (13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ответственный специалист услугодателя направляет проект результата оказания государственной услуги на подпись руководителю услугодателя (10 минут);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 подписывает проект результата оказания государственной услуги и направляет проект результата оказания государственной услуги сотруднику канцелярии услугодателя (1 рабочий день);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сотрудник канцелярии услугодателя выдает услугополучателю результат оказания государственной услуги либо направляет его в "личный кабинет" услугополучателя в форме электронного документа подписанного электронно цифровой подписью (далее – ЭЦП) уполномоченного лица услугодателя (руководителя услугодателя).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 (действий)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выдача услугополучателю копии заявления с отметкой о регистрации в канцелярии услугодателя с указанием даты и времени приема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передача пакета документов руководителю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виза руководителя и направление пакета документов ответственному специалисту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направление проекта результата оказания государственной услуги на подпись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подписание проекта результата оказания государственной услуги и направление его сотруднику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получение услугополучателем результата оказания государственной услуги либо направление результата оказания государственной услуги в "личный кабинет"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7. </w:t>
      </w:r>
      <w:r>
        <w:rPr>
          <w:rFonts w:ascii="Times New Roman"/>
          <w:b w:val="false"/>
          <w:i w:val="false"/>
          <w:color w:val="000000"/>
          <w:sz w:val="28"/>
        </w:rPr>
        <w:t>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сотрудник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специалист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сотрудник канцелярии после осуществления приема пакета документов и выдачи услугополучателю копии заявления с отметкой о регистрации в канцелярии услугодателя с указанием даты и времени приема пакета документов (10 минут) передает пакет документов руководителю услугодателя для наложения визы (15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 налагает соответствующую визу и направляет материалы специалисту услугодателя в должностные обязанности которого входит организация работы по оказанию настоящей государственной услуги (далее - ответственный специалист услугодателя) (2 часа);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специалист услугодателя изучает пакет документов на соответствие предъявляемым требованиям и подготавливает проект результата оказания государственной услуги (13 рабочих дней) и направляет проект результата оказания государственной услуги на подпись руководителю услугодателя (10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 подписывает проект результата оказания государственной услуги и направляет проект результата оказания государственной услуги сотруднику канцелярии услугодателя (1 рабочий день);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сотрудник канцелярии услугодателя выдает услугополучателю результат оказания государственной услуги либо направляет его в "личный кабинет" услугополучателя в форме электронного документа подписанного электронно цифровой подписью (далее – ЭЦП) уполномоченного лица услугодателя (руководителя услугодателя) (10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и использования информационных систем в процессе оказания государственной услуги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9. </w:t>
      </w:r>
      <w:r>
        <w:rPr>
          <w:rFonts w:ascii="Times New Roman"/>
          <w:b w:val="false"/>
          <w:i w:val="false"/>
          <w:color w:val="000000"/>
          <w:sz w:val="28"/>
        </w:rPr>
        <w:t>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услугополучателем регистрации (авторизации) на портале посредством электронной цифровой подписи (далее -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выбор услугополучателем электронной государственной услуги, заполнение полей электронного запроса и прикрепление пакета документов,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удостоверение электронного запроса для оказания электронной государственной услуги посредством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обработка (проверка, регистрация электронного запроса услугодателем);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получение услугополучателем уведомления о статусе электронного запроса и сроке оказания государственной услуги в истории получения государственных услуг в "личном кабинете"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подготовка и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получение услугополучателем результата государственной услуги в истории получения государственных услуг "личного кабинета" услугополучателя.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"Согласование проведения научно-реставрационных работ на памятниках истории и культуры местного значения"</w:t>
            </w:r>
          </w:p>
        </w:tc>
      </w:tr>
    </w:tbl>
    <w:bookmarkStart w:name="z1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А. При оказании государственной услуги через канцелярию услугодателя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6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6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Б. При оказании государственной услуги через портал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04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4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7"/>
        <w:gridCol w:w="10943"/>
      </w:tblGrid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начало или завершение 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наименование процедуры (действия) услугополучателя и (или)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вариант выбора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переход к следующей процедуре (действию)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