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3eb4" w14:textId="de43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июня 2014 года N 220. Зарегистрировано Департаментом юстиции Северо-Казахстанской области 1 августа 2014 года N 2892.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№ 220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архивных справок" (далее - государственная услуга) предоставляется местным исполнительным органом - государственным учреждением "Управление культуры, архивов и документации Северо-Казахстанской области" по адресу: 150010, Республика Казахстан, Северо-Казахстанская область, город Петропавловск, улица П. Васильева, 69, государственными архивами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"Выдача архивных справок"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Постановлением Правительства Республики Казахстан от 5 марта 2014 года № 183 "Об утверждении стандартов государственных услуг в области архивного дела"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услугодателя, в ЦОНе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действия по оказанию государственной услуги является предоставление услугополучателем заявления и документов, указанных в пункте 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сотрудником канцелярии услугодателя пакета документов услугополучателя и регистрация заявления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передача сотрудником канцелярии услугодателя пакета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поиск ответственным специалистом услугодателя информации и подготовка проекта результата государственной услуги (14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направление проекта результата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руководителем услугодателя проекта результата государственной услуги и передача результата государственной услуги специалисту канцелярии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выдача специалистом канцелярии услугодателя услугополучателю готового результата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получение руководителем услугодателя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получение ответственным специалистом услугодателя пакета документов с визой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оказания государственной услуги и передача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готового результата государственной услуги у специалиста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 услугополучателя, регистрирует (15 минут) и передает пакет документов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визу и передает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осуществляет поиск информации, подготовку проекта результата государственной услуги и передает руководителю услугодателя (14 календарных дней) и направляет проект результата оказания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знакомится с проектом результата государственной услуги, подписывает его и передает сотруднику канцелярии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Основанием для начала действия по оказанию государственной услуги при обращении в ЦОН является принятие работником ЦОНа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ЦОНа проверяет правильность заполнения заявления и полноту пакета документов, предоставленных услугополучателем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предоставления услугополучателем неполного пакета документов работник ЦОНа отказывает в приеме заявления и выдает расписку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соблюдении правильности и полноты заполнения заявления и предоставления полного пакета документов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(3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подготавливает пакет документов и направляет его услугодателю через курьерскую или иную уполномоченную на это связь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 после получения пакета документов проводит необходимую работу по оказанию государственной услуги, подготавливает результат оказания государственной услуги и направляет его через курьерскую или иную уполномоченную на это связь в ЦОН (14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сдачи пакета документов в ЦОН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 срок, указанный в расписке о приеме соответствующих документов, выдает результат оказания государственной услуги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Невостребованный готовый результат государственной услуги в течение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электронной 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архивы Северо-Казахстанской области, оказывающие государственную услугу "Выдача архивных справок"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3751"/>
        <w:gridCol w:w="5262"/>
        <w:gridCol w:w="10"/>
        <w:gridCol w:w="2387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"Северо-Казахстанский Государственный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Республика Казахстан, Северо-Казахстанская область, город Петропавловск, улица Интернациональная,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46-48-19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"Архив по личному составу города Петропавловска"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 Республика Казахстан, Северо-Казахстанская область, город Петропавловск, улица Я. Гашека,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52-00-81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Республика Казахстан, Северо-Казахстанская область, Айыртауский район, село Саумалколь, микрорайон,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"Аккайынский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150300, Республика Казахстан, Северо-Казахстанская область, Аккайынский район, село Смирново, улица Народная,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150200, Республика Казахстан, Северо-Казахстанская область, Акжарский район, село Талшик, улица Целинная,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"Архив района имени Габита Мусрепова"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Республика Казахстан, Северо-Казахстанская область, 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"Есильский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150500, Республика Казахстан, Северо-Казахстанская область, Есильский район, село Явленка, улица Ленина,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150600, Республика Казахстан, Северо-Казахстанская область, Жамбылский район, село Пресновка, улица Мира,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"Кызылжарский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150700, Республика Казахстан, Северо-Казахстанская область, Кызылжарский район, аул Бесколь, улица Спортивная, д.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"Архив района Магжана Жумабаева"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150800, Республика Казахстан, Северо-Казахстанская область, район Магжана Жумабаева, город Булаево, улица Береговая,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"Мамлютский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150900, Республика Казахстан, Северо-Казахстанская область, Мамлютский район, город Мамлютка, улица Ленина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"Тайыншинский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151000, Республика Казахстан, Северо-Казахстанская область, Тайыншинский район, город Тайынша, микрорайон Железнодорожный,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"Тимирязевский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Республика Казахстан, Северо-Казахстанская область, Тимирязевский район, село Тимирязево, улица Ш.Уалиханова,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"Уалихановский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151200, Республика Казахстан, Северо-Казахстанская область, Уалихановский район, село Кишкенеколь, улица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"Архив района Шал акына"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151300, Республика Казахстан, Северо-Казахстанская область, район Шал акына, город Сергеевка, улица Победы,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