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062e" w14:textId="96c0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июня 2014 года N 212. Зарегистрировано Департаментом юстиции Северо-Казахстанской области 28 июля 2014 года N 2879.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212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государственным учреждением "Управление архитектуры и градостроительства Северо-Казахстанской области" (далее – Услугодатель), по согласованию с государственным учреждением "Управление по делам религий Северо-Казахстанской области" (далее – Управление),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решение местного исполнительного органа области,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Стандарт) утвержденные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сотрудник канцелярии Услугодателя осуществляет прием заявлений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п.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20 минут, и направляет их в канцелярию государственного учреждения "Аппарат акима Северо-Казахстанской области" (далее аппарат) для регистрации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копия заявления Услугополучателя со штампом, с последующей регистрацией заявления и пакета документов в аппарате, с указанием даты и времени приема;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аппарата регистрирует документы и направляет акиму Северо-Казахстанской области (далее аким) для рассмотрения – в течении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зарегистрированные документы Услугополучателя в аппарате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области рассматривает заявление и документы, визирует и направляет в канцелярию Услугодателя – в течении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зарегистрированные документы с визой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канцелярии Услугодателя предоставляет полученные документы с визой акима руководителю Услугодателя – в течении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зарегистрированные документы Услугополучателя 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ознакамливается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Услугодателя осуществляет проверку полноты и соответствие достоверности документов с последующей передачей для согласования в Управление –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направление документов Услугополучателя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Управление рассматривает документы Услугополучателя и подготавливает согласование с последующим направлением Услугодателю либо мотивированный ответ об отказе в согласовании государственной услуги – в течение 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согласование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Услугодателя подготавливает проект решения либо мотивированный ответ об отказе в оказании государственной услуги –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проект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Услугодателя ознакамливается с документами, подписывает проект решения либо мотивированный ответ об отказе в оказании государственной услуги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подписанный проект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сотрудник канцелярии Услугодателя направляет проект решения либо мотивированный ответ об отказе в оказании государственной услуги в канцелярию аппарата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направление проекта решения либо мотивированного ответа об отказе в оказании государственной услуги в канцелярию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аким утверждает решение либо подписывает мотивированный ответ об отказе в оказании государственной услуги с последующим направлением Услугодателю – в течение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утвержденное решение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Услугодатель выдает или направляет по почте Услугополучателю решение либо мотивированный ответ об отказе в оказании государственной услуги –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выдача или направление решения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заявлений и документов – не более 20 минут; и направляет их в канцелярию аппарата для регистрации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аппарата регистрирует документы с последующим направлением акиму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рассматривает заявление с документами, визирует и направляет их в канцелярию Услугодателя – в течении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канцелярии Услугодателя предоставляет полученные документы с визой акима руководителю Услугодателя – в течении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ознакамливается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Услугодателя осуществляет проверку полноты и соответствие достоверности документов с последующей передачей для согласования в Управление –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Управление рассматривает документы Услугополучателя и подготавливает согласование с последующим направлением Услугодателю либо мотивированный ответ об отказе в оказании государственной услуги – в течение 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Услугодателя подготавливает проект решения либо мотивированный ответ об отказе в оказании государственной услуги –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Услугодателя ознакамливается с документами, подписывает проект решения либо мотивированный ответ об отказе в оказании государственной услуги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сотрудник канцелярии Услугодателя направляет проект решения либо проект мотивированного ответа об отказе в оказании государственной услуги в канцелярию аппарата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аким утверждает решение либо мотивированный ответ об отказе в оказании государственной услуги с последующим направлением Услугодателю – в течение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Услугодатель выдает или направляет по почте Услугополучателя решения либо мотивированный ответ об отказе в оказании государственной услуги –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сопровождается в справочнике бизнес-процессов оказания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Услугодателя направляет документы для согласования в Управление –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Управление рассматривает документы Услугополучателя и подготавливает согласование с последующим направлением Услугодателю либо мотивированный ответ об отказе в оказании государственной услуги – в течение 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824"/>
        <w:gridCol w:w="5550"/>
        <w:gridCol w:w="3249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телефоны и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архитектуры и градостроитель-ства Северо-Казах- 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Северо-Казахстан-ская область, 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46-29-44,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uag@sko.kz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196"/>
        <w:gridCol w:w="6118"/>
        <w:gridCol w:w="239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Контактныйтелефон и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религий Северо-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 ская область, город Петропавловск, улица Конституции Казахстана,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46-30-25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udr@sko.kz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Акиму _______________(области)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(фамилия, имя, отчество,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почтовый адрес и телефон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выдать решение о строительстве культового здания (сооружения) на земельном участке, площадью ______ га, расположенного по адресу: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Культовое здание (сооружение)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Источник финансирования строительства культового здания (сооружения)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культового здания (сооружения) (указывается количество прихожан)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Печать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Акиму _______________ (области)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(фамилия, имя, отчество,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почтовый адрес и телефон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Прошу Вас выдать решение о перепрофилировании (изменении функционального назначения) здания (сооружения) с "_________________" в культовое здание (сооружение), расположенного по адресу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Культовое здание (сооружение)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культового здания (сооружения) (указывается количество прихожан)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Печать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