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2daa" w14:textId="0e02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июня 2014 года N 195. Зарегистрировано Департаментом юстиции Северо-Казахстанской области 18 июля 2014 года N 2866.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медицинскую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2014 года № 195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медицинскую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лицензии, переоформление, выдача дубликатов лицензии на медицинскую деятельность" (далее -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услугодателя посредством канцелярии или веб-портала "Е-лицензирование":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Филиал Республиканского Государственного предприятия "Центр обслуживания населения" по Северо-Казахстанской области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"Выдача лицензий, переоформление, выдача дубликатов лицензии на медицинскую деятельность"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медицинскую деятельность", утвержденного постановлением Правительства Республики Казахстан от 24 февраля 2014 года № 141 "Об утверждении стандартов государственных услуг в сфере медицинской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предоставление услугополучателем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лицензии и/или приложения к лицензии - 11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лицензию и/или приложение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лицензию и/или приложение к лицензии либо мотивированный ответ об отказе в оказании государственной услуги при личном посещении нарочно. При обращении к услугодателю через ЦОН: канцелярия услугодателя передает лицензию и/или приложения к лицензии либо мотивированный ответ об отказе в оказании государственной услуги в ЦОН для выдачи услугополучателю - до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переоформленной лицензии и/или приложения к лицензии - 6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переоформленную лицензию и/или приложения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переоформленную лицензию и/или приложения к лицензии либо мотивированный ответ об отказе в оказании государственной услуги при личном посещении нарочно. При обращении к услугодателю через ЦОН: канцелярия услугодателя передает переоформленную лицензию и/или приложения к лицензии либо мотивированный ответ об отказе в оказании государственной услуги в ЦОН для выдачи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дубликатов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осуществляет проверку представленных документов на соответствие квалификационным требованиям, осуществляет подготовку дубликата лицензии и/или приложения к лицензии либо мотивированного ответа об отказе в оказании государственной услуги 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дубликат лицензии и/или приложения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дубликат лицензии и/или приложения к лицензии либо мотивированный ответ об отказе в оказании государственной услуги при личном посещении нарочно. При обращении к услугодателю через ЦОН: канцелярия услугодателя передает дубликат лицензии и/или приложения к лицензии либо мотивированный ответ об отказе в оказании государственной услуги в ЦОН для выдачи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через ЦОН работник ЦОНа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(при наличии в документе, удостоверяющем личность) ответственного лица услугодателя,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наименования, контактных данных услугополучателя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"личном кабинете" отображается статус о принятии запроса для предоставления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лицензии и/или приложения к лицензии, переоформление лицензии и/или приложения к лицензии, дубликата лицензии и/или приложения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лицензии и/или приложения к лицензии, переоформление лицензии и/или приложения к лицензии, дубликата лицензии и/или приложения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лицензии и/или приложения к лицензии, переоформление лицензии и/или приложения к лицензии, дубликата лицензии и/или приложения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работников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лицензии и/или приложения к лицензии - 11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лицензию и/или приложение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лицензию и/или приложение к лицензии либо мотивированный ответ об отказе в оказании государственной услуги при личном посещении нарочно. При обращении к услугодателю через ЦОН: канцелярия услугодателя передает лицензию и/или приложения к лицензии либо мотивированный ответ об отказе в оказании государственной услуги в ЦОН для выдачи услугополучателю - до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документов на соответствие квалификационным требованиям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наличии представленных документов осуществляет подготовку переоформленной лицензии и/или приложения к лицензии - 6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переоформленную лицензию и/или приложения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переоформленную лицензию и/или приложения к лицензии либо мотивированный ответ об отказе в оказании государственной услуги при личном посещении нарочно. При обращении к услугодателю через ЦОН: канцелярия услугодателя передает переоформленную лицензию и/или приложения к лицензии либо мотивированный ответ об отказе в оказании государственной услуги в ЦОН для выдачи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дубликатов лицензии и/или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в журнале регистрации входящей корреспонденции, передает руководству. При обращении к услугодателю через ЦОН: канцелярия услугодателя принимает документы, представленные ЦОНом, осуществляет их регистрацию и отмечает в реестре передаваемых документов их получение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документами, определяет ответственного исполнителя, налагает резолюцию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осуществляет проверку представленных документов на соответствие квалификационным требованиям, осуществляет подготовку дубликата лицензии и/или приложения к лицензии либо мотивированного ответа об отказе в оказании государственной услуги в случае установления оснований для отказа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дубликат лицензии и/или приложения к лицензии либо мотивированный ответ об отказе в оказании государственной услуги - 60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услугополучателю (законному представителю) дубликат лицензии и/или приложения к лицензии либо мотивированный ответ об отказе в оказании государственной услуги при личном посещении нарочно.При обращении к услугодателю через ЦОН: канцелярия услугодателя передает дубликат лицензии и/или приложения к лицензии либо мотивированный ответ об отказе в оказании государственной услуги в ЦОН для выдачи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сопровождается справочником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через веб-портал "электронного правительства" www.e.gov.kz или веб-портал "Е-лицензирование" www.elicense.kz,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проверяет правильность заполнения заявлений, полноту пакета документов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 полного пакета документов, работник ЦОНа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случае правильности заполнения заявлений и предоставления полного пакета документов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подготавливает пакет документов и направляет его услугодателю через курьерскую или иную уполномоченную на это связь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ЦОНа в срок, указанный в расписке о приеме соответствующих документов, выдает результат оказания государственной услуги услугополучателю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результатов осуществляется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результата оказания государственной услуги услугополучателю осуществляется работником ЦОН посредством "безбарьерного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выбор услугополучателем электронной государственной услуги, заполнение полей электронного запроса и прикрепление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через ЦОН и портал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лицензий, переоформление, выдача дубликатов лицензии на медицинскую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