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c138" w14:textId="59fc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9 июня 2014 года N 169. Зарегистрировано Департаментом юстиции Северо-Казахстанской области 10 июля 2014 года N 2849. Утратило силу постановлением акимата Северо-Казахстанской области от 20 августа 2015 года N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Северо-Казахстанской области от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"O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июня 2014 года № 169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Государственная услуга "Предоставление туристской информации, в том числе о туристском потенциале, объектах туризма и лицах, осуществляющих туристскую деятельность" оказывается местным исполнительным органом области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 - предоставление туристской информации, в том числе о туристском потенциале, объектах туризма и лицах, осуществляющих туристскую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Основанием для начала процедуры (действия) по оказанию государственной услуги является наличие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деятельность", утвержденного постановлением Правительства Республики Казахстан от 5 марта 2014 года № 192 "Об утверждении стандартов государственных услуг в сфере туризма".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принимает заявление, осуществляет его регистрацию и выдает услугополучателю талон с указанием даты принятия, фамилии и инициалы лица, принявшего пакет документов (10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сотрудник канцелярии услугодателя передает заявление руководителю услугодателя для наложения визы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услууслугодатгодателя налагает соответствующую визу и направляет материалы специалисту услугодателя, в должностные обязанности которого входит организация работы по оказанию настоящей государственной услуги (далее – ответственный специалист услугодателя) (2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специалист услугодателя подготавливает проект результата оказания государственной услуги (3 рабочих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ответственный специалист услугодателя направляет проект результата оказания государственной услуги на подпись руководителю услугодателя (10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руководитель услугодателя подписывает проект результата оказания государственной услуги и направляет проект результата оказания государственной услуги сотруднику канцелярии услугодателя (1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сотрудник канцелярии услугодателя выдает услугополучателю результат оказания государственной услуги (10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выдача услугополучателю талона с указанием даты принятия, фамилии и инициалы лица, принявшего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передача заявления руководителю услугодатя;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виза руководителя услугодатя и направление ответственному специалисту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направление проекта результата оказания государственной услуги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подписание проекта результата оказания государственной услуги и направление его сотруднику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получение услугополучателем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Перечень структурных подразделений (работников) услугодателя, которые задействованы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руководитель услугодатя;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ответственный специалист услугодатя;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сотрудник канцелярии услугодатя.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после осуществления приема заявления и выдачи услугополучателю талон о регистрации с указанием даты принятия, фамилии и инициалы лица, принявшего заявление (10 минут) передает пакет документов руководителю услугодателя для наложения визы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услугодатя налагает соответствующую визу и направляет материалы специалисту услугодателя, в должностные обязанности которого входит организация работы по оказанию настоящей государственной услуги (далее – ответственный специалист услугодателя) (2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специалист услугодателя, ознакомившись с заявлением, подготавливает проект результата оказания государственной услуги (3 рабочих дня) и направляет проект результата оказания государственной услуги на подпись руководителю услугодателя (10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подписывает проект результата оказания государственной услуги и направляет проект результата оказания государственной услуги сотруднику канцелярии услугодателя (1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сотрудник канцелярии услугодателя выдает услугополучателю результат оказания государственной услуги (10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Справочник бизнес-процессов оказания государственной услуги представлены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туристской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 туристском потенциале, объектах туризма и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туристскую деятельность"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"/>
        <w:gridCol w:w="1393"/>
        <w:gridCol w:w="7317"/>
        <w:gridCol w:w="3276"/>
      </w:tblGrid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предпринимательства и туризма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часов до 18-30 часов, перерыв с 13-00 часов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Конституции Казахстана 58, 5 этаж, кабинет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туристской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 туристском потенциале, объектах туризма и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туристскую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