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455" w14:textId="7d97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марта 2014 года N 60. Зарегистрировано Департаментом юстиции Северо-Казахстанской области 22 апреля 2014 года N 2681.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 60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повышения продуктивности и качества продукции животноводства" оказывается местными исполнительными органами Северо-Казахстанской области,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осуществляется через канцелярию услугодателя,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по оказанию государственной услуги является представление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субсидий за фактическую реализацию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заявки и пакет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птицефабрики предоставляют заявки после согласования с объединением юридических лиц "Союз птицеводов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бюджетных субсидий на удешевление стоимости кормов: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заявки и пакет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вправе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принимает заявку, по которой с момента возникновения оснований для получения субсидий прошло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заявку и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талон, с указанием даты и времени, фамилии и инициалов должностного лица, принявшего заявку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Направляет заявку и пакет документов услугополучателя в отдел соответствующего района, города областного значения (далее - отдел),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отдела регистрирует заявку и пакет документов услугополучателей в журнале регистрации заявок. В течение пяти рабочих дней с момента получения заявки проверяет пакет документов на предмет соответствия критериям и требованиям, соблюдения условий выплаты субсидий,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животноводства". В течение указанного срока осуществляет выезд на место деятельности услугополучателя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повышения заявленного уровня субсидирования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превышения заявленных объемов по отдельному направлению от заявки прошлого месяца более чем на двадцать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неполного пакета документов или несоответствия критериям и требованиям, отдел в течении двух рабочих дней возвращает представленные документы услугополучателю с указанием причин возврата. Услугополучатель вправе повторно вносить исправленную или дополненную заявку. В случаях соответствия представленных документов требованиям и отсутствия оснований для отклонения заявок отдел в течение двух рабочих дней проверяет данные, представленные услугополучателем в заявке в базе данных юридических лиц на официальных сайтах Министерства юстиции Республики Казахстан, Налогового комитета Министерства финансов Республики Казахстан, системе "Идентификация сельскохозяйственных животных" (далее – ИСЖ) о регистрации поголовья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соответствие услугополучателя определенному уровню и составляет сводный акт получателей бюджетных субсидий, утверждаемый акимом района, города областного значения и представляет в государственное учреждение "Управление сельского хозяйства Северо-Казахстанской области" (далее - управление) не реже одного раза в две недели в случае наличия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возврата отдел в течение пяти рабочих дней повторно вносит в Управление исправленный и дополненный сводный акт, а в случае невозможности – в течении пяти рабочих дней возвращает заявку услугополучателю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управления регистрирует сводный акт района, города областного значения в соответствующем журнале регистрации, в течение трех рабочих дней рассматривает представленные отделами сводные акты на предмет соответствия услугополучателей критериям, требованиям и условиям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животноводства". В случае несоответствия, Управление не позднее трех рабочих дней со дня их регистрации возвращает представленные сводные акты по районам в отдел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управления в течение трех рабочих дней с момента регистрации направляет сводные акты по району, городу областного значения на рассмотрение областной комиссии по вопросам субсидирования животноводства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по итогам заседания составляет сводный акт по области с указанием объемов причитающихся субсидий услугополучателями. Председатель Комиссии в течение трех рабочих дней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управления представляет в течение трех рабочих дней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о принятии заявки с пакетом документов и передача заявки и пакета документов в отдел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сводный акт по району, городу областного значения, возврат заявки и пакета документов на доработку и направление сводного акта по району, городу областного значения в управление, либо возврат заявки и пакета документов на доработку (отдел);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отметка о регистрации сводного акта района, города областного значения в журнале и передача его в Комиссию (управление);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утверждение сводного акта по области и передача его в управление (Комиссия);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реестр счетов к оплате и передача его в территориальное подразделение казначейства (управление).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заявки и пакета документов услугодателя, выдача талона (работник канцелярии) - пятнадцать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регистрация заявки и пакета документов, проверка пакета документов на соответствие критериям и требованиям, условиям, проверка данных услугополучателя в базе данных юридических лиц (работник отдела) –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несоответствия критериям и требованиям, условиям возврат заявки с пакетом документов (работник отдела) – 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составление сводного акта получателей бюджетных субсидий, утверждаемый акимом района, города областного значения и представление в управление (работник отдела) - не реже одного раза в две недели;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сводного акта района, города областного значения, его рассмотрение, направление в Комиссию (работник управления) – три рабочих дней, в случае несоответствия возврат сводного акта на доработку – три рабочих дня, составление сводного акта по области и его представление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сводного акта по области (председатель Комиссии) –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(работник управления) -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местных исполнительных органов области, районов и города областного значения 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3751"/>
        <w:gridCol w:w="7410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46-36-35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8 -7152-46-92-31,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2-12-06, 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2-11-70, 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2-29-06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2-19-75, 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2-16-36, 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2-14-70, 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2-15-33, факс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2-18-21, 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Отдел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1.Товаропроизводитель: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Индивидуальный идентификационный номер/бизнес идентификационный номер ____________________________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Адрес товаропроизводителя:___________________________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Реализованный объем (заполнить нужное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922"/>
        <w:gridCol w:w="2004"/>
        <w:gridCol w:w="1092"/>
        <w:gridCol w:w="1221"/>
        <w:gridCol w:w="1613"/>
        <w:gridCol w:w="1613"/>
        <w:gridCol w:w="1094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риятия по убою/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 бизнес 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объем,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за 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индейки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(тонкая)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одной копии документов, подтверждающие реализацию продукции и 100%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выписку из базы данных по идентификации сельскохозяйственных животных Республики Казахстан о выбытии реализованных и забитых животных при реализации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документов, подтверждающих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реестр товарно-транспортных накладных на реализацию продукции, по одной копии накладных на продукцию в случае передачи продукции в 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____________________________ "____" _______ 20____ год (фамилия, имя, отчество (при наличии) подпись, печать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______________________ __________________________района ___________________области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Согласовывается в случае подачи заявки птицефабриками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Объединение физических и юридических лиц "Союз птицеводов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 "____ " 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Отдел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 удешевление стоимости сочных и грубых кормов, используемых для кормления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1.Товаропроизводитель: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(для физического 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Адрес товаропроизводителя: 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4.Учетный номер хозяйства (при наличии)________________________________________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маточного поголовья _________________________голов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Имеется во владении земель сельскохозяйственного назначения для производства кормов: пашни______________гектар, сенокосы и пастбища _______________гектар.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Имеется договор на покупку кормов: силос/сенаж___________тонн, сено________тонн.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выписка из единой информационной базы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товаропроизводителей в форме юридических лиц - копия отчета или выписка из формы 24-с/х статистической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крестьянских (фермерских) хозяйств – выписка из похозяйственной книги для подтверждения наличия численности поголовья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государственного акта на землю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__________________ "___" 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________________________ ________________района _____________________________ области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районов и города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271"/>
        <w:gridCol w:w="5606"/>
        <w:gridCol w:w="366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города Петропавловска"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pred.gor@sko.kz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46-92-31,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аirtauosh@mail.ru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celhoz_2009@mail.ru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2-12-87, 2-12-67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2-11-75, 2-16-54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dsh14@mail.kz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Kyzylzhar-selhoz@sko.kz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Габита 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osh.tainsha@sko.kz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botagoz_h@mail.ru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 "Субсидирование повышения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 60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развития племенного животноводства" оказывается местными исполнительными органами Северо-Казахстанской области,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осуществляется через канцелярию услугодателя,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по оказанию государственной услуги является представление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фактические объемы, подлежащие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предоставлением следующего пакета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соблюдение требований, в области животноводства и птицеводства;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из банка о наличии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полного возмещения затрат республиканскому племенному центру, племенному заводу по костанайской породе лошадей, племенному репродуктору по мясному птицеводству не позднее 10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республиканский племенной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 (договор, копии платежных документов, акты оприходования), подтверждающие затраты на приобретение племенных быков-производителей, семени зарубежной селекции, оборудования, техники по перечню, согласованному с Министерством сельского хозяйства Республики Казахстан (далее – Министерство); один экземпляр документов, подтверждающий затраты на содержание племенных быков-производителей, получение, хранение и оценку их семени, а также получение, хранение и использование эмбрионов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племенной завод по костанайской породе лошадей: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документов, подтверждающий затраты на разведение, содержание, тренинг племенных лошадей и хранение семени жеребцов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племенной репродуктор по мясному птицеводству: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документов (договор, копии платежных документов, акты оприходования), подтверждающий затраты на приобретение цыплят (по мере их осуществления).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для рассмотрения принимает заявки, по которым с момента возникновения оснований прошло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канцелярии услугодателя принимает заявку услугополучателя и пакет документов, выдает талон, с указанием даты и времени, фамилии и инициалов должностного лица, принявшего заявку, направляет заявку и пакет документов в отдел соответствующего района, города областного значения (далее – отдел),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- пятнадцать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отдела регистрирует заявку услугополучателя в соответствующем журнале регистрации заявок. В течение пяти рабочих дней с момента получения заявки проверяет пакет документов и услугополучателя на предмет соответствия критериям и требованиям, условиям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животноводства". В течение указанного срока осуществляет выезд на место деятельности услугополучателя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повышения заявленного уровня субсидирования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превышения заявленных объемов по отдельному направлению от заявки прошлого месяца более чем на двадцать процентов. Отдел в течение двух рабочих дней возвращает представленные заявку и пакет документов с указанием причин возврата, в случае представления неполного пакета документов или несоответствия требованиям и критериям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животноводства". Услугополучатель вправе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оснований для отклонения заявок, отдел в течение двух рабочих дней проверяет данные, представленные услугополучателем в заявке: в базе данных юридических лиц на официальных сайтах Министерства юстиции Республики Казахстан, Налогового комитета Министерства финансов Республики Казахстан, системе "Идентификация сельскохозяйственных животных" (далее – ИСЖ) о регистрации поголовья животных, проводит сверку численности поголовья в ИСЖ и в единой информационной базе селекционной и племенной работы (далее – ИАС) с актом проверки численности поголовья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Составляет сводный акт по району, городу областного значения утверждаемый акимом соответствующего района, города областного значения. Отдел в течение пяти рабочих дней повторно вносит в Управление исправленный и дополненный сводный акт, а в случае невозможности – незамедлительно возвращает заявку услугополучателю с указанием причин возврата. Утвержденный сводный акт представляется в государственное учреждение "Управление сельского хозяйства Северо-Казахстанской области" (далее – управление) не реже одного раза в две недели в случае наличия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управления регистрирует сводный акт по району, городу областного значения в журнале регистрации, в течение трех рабочих дней рассматривает представленные отделами сводные акты на предмет соответствия услугополучателей критериям и требованиям, условиям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животноводства". В случае несоответствия, Управление не позднее трех рабочих дней со дня их регистрации возвращает представленные сводные акты по району, городу областного значения в отдел на доработку. В случае соответствия в течение трех рабочих дней Управление направляет сводные акты по району, городу областного значения на рассмотрение областной комиссии по вопросам субсидирования животноводства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по итогам заседания составляет сводный акт по области с указанием объемов причитающихся субсидий. Председатель Комиссии утверждает представленный Комиссией сводный акт по области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управления представляет в течение трех рабочих дней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о принятии заявки с пакетом документов и передача заявки и пакета документов в отдел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сводный акт по району, городу областного значения, возврат заявки и пакета документов на доработку (работник отдела);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отметка о регистрации сводного акта по району, городу областного значения в журнале, либо направление сводного акта по району, городу областного значения на доработку (работник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утверждение сводного акта по области и передача его в управление (Комиссия);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реестр счетов к оплате и передача его в территориальное подразделение казначейства (работник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заявки и пакета документов услугодателя, направление заявки и пакета документов в отдел, выдача талона (работник канцелярии) - пятнадцать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регистрация заявки и пакета документов, проверка пакета документов на соответствие критериям и требованиям, условиям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проверка данных услугополучателя в базе данных юридических лиц (работник отдела) –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несоответствия критериям и требованиям возврат заявки с пакетом документов (работник отдела) – 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составление сводного акта получателей бюджетных субсидий, утверждаемый акимом района, города областного значения и представление в управление (работник отдела) - не реже одного раза в две недели;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сводного акта района, города областного значения, его рассмотрение, направление в Комиссию (работник управления) – три рабочих дней, в случае несоответствия возврат сводного акта на доработку – три рабочих дня, составление сводного акта по области и его представление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сводного акта по области (председатель Комиссии) –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(работник управления) -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местных исполнительных органов области, районов и города областного значения, 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3751"/>
        <w:gridCol w:w="7410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8-7152-46-36-35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8 -7152-46-92-31,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2-12-06, 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2-11-70, 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2-29-06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2-19-75, 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2-16-36, 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2-14-70, 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2-15-33, факс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2-18-21, 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отдел________________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 приобретенный племенной и селекционный молодняк крупного рогатого скота; племенных суточных цыплят мясного и яичного направления; племенных яйц; племенной молодняк (овцы, лошади, свиньи, верблюды, маралы (олени) (оставить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Услугополучатель: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Индивидуальный идентификационный номер/ бизнес идентификационный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Адрес услугополучателя:_____________________________________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Учетный номер хозяйства (при наличии)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Фактически приобретено племенной продукции (материала) в 20____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вид: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(крупный рогатый скот/овцы/лошади/свиньи/верблюды/маралы/олени/суточные цыплята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племенное яйцо/)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порода (кросс), направление продуктивности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количество, половозрастная группа, возраст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(голов, штук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область, страна происхождения________________________________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продавец___________________________________________________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заявке прилагаются документы, подтверждающие соблюдение требований, в области животноводства и птицеводства.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имени услугополучателя: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 и отчество (при наличии) руководителя,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______________________ ________________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Отдел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 селекционную и племенную работу, направленную на улучшение качественного состава маточного поголовья крупного рогатого скота и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Услугополучатель: __________________________________________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Индивидуальный идентификационный номер/ бизнес идентификационный номер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Адрес услугополучателя:______________________________________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Учетный номер хозяйства (при наличии)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Вид: крупного рогатого скота/овцы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(племенной/ товарный - для крупного рогатого скота и овец; мясного/молочного направления – для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Имеется маточное поголовье, вовлеченное в селекционную и племенную работу: крупного рогатого скота/овец: 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Имеются племенные производители: 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Приобретено/получено семени племенных производителей/эмбрионов __________________________ доз/штук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заявке прилагаются документы, подтверждающие соблюдение требований в области животноводства и птицеводства.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имени услугополучателя: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 и отчество (при наличии) руководителя,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 (при наличии) руководителя,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 района 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 содержание племенных быков-производителей мясных пород, используемых для случки в общественном стаде, сформированном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Населенный пункт___________________________________________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Владелец быка______________________________________________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 (при наличии) физического лица/ наименование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Индивидуальный идентификационный номер/бизнес идентификацион-ный номер владельца быка____________________________________________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Имеется маточное поголовье крупного рогатого скота в общественном стаде, для случки с племенным(-и) быком(-ами)-производителем(-ями) на начало пастбищного сезона текущего года: ___________________________________________________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Имеется племенных быков-производителей мясного направления продуктивности: _____________________________________________________________голов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заявке прилагаются документы, подтверждающие соблюдение требований в области животноводства и птицеводства.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лица жителей населенного пункта: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_______________ 20_____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района 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 20_____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сельского хозяйства районов и города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271"/>
        <w:gridCol w:w="5606"/>
        <w:gridCol w:w="366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города Петропавловска"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pred.gor@sko.kz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46-92-31,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аirtauosh@mail.ru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celhoz_2009@mail.ru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2-12-87, 2-12-67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2-11-75, 2-16-54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dsh14@mail.kz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Kyzylzhar-selhoz@sko.kz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osh.tainsha@sko.kz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botagoz_h@mail.ru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 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6 -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