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bbdcd" w14:textId="63bb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25 марта 2011 года № 76 "Об утверждении перечня участков недр, содержащих общераспространенные полезные ископаемые, подлежащих выставлению на конкурс"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17 марта 2014 года N 61. Зарегистрировано Департаментом юстиции Северо-Казахстанской области 9 апреля 2014 года N 2669. Утратило силу постановлением акимата Северо-Казахстанской области от 29 июля 2016 года N 287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Северо-Казахстанской области от 29.07.2016 </w:t>
      </w:r>
      <w:r>
        <w:rPr>
          <w:rFonts w:ascii="Times New Roman"/>
          <w:b w:val="false"/>
          <w:i w:val="false"/>
          <w:color w:val="ff0000"/>
          <w:sz w:val="28"/>
        </w:rPr>
        <w:t>N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25 марта 2011 года № 76 "Об утверждении перечня участков недр, содержащих общераспространенные полезные ископаемые, подлежащих выставлению на конкурс" (зарегистрировано в Реестре государственной регистрации нормативных правовых актов под № 1775, опубликовано 22 апреля 2011 года в газете "Северный Казахстан")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участков недр, содержащих общераспространенные полезные ископаемые, подлежащих выставлению на конкурс,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Ескендиров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постанволению акимата Северо-Казахстанской области от 17 марта 2014 № 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25 марта 2011 № 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участков недр, содержащих общераспространенных полезных ископаемых подлежащих выставлению на конкурс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5"/>
        <w:gridCol w:w="1057"/>
        <w:gridCol w:w="1703"/>
        <w:gridCol w:w="541"/>
        <w:gridCol w:w="3474"/>
        <w:gridCol w:w="3474"/>
        <w:gridCol w:w="736"/>
      </w:tblGrid>
      <w:tr>
        <w:trPr>
          <w:trHeight w:val="30" w:hRule="atLeast"/>
        </w:trPr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полезного ископаемого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месторождения, участка недр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Местонахождение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операций по недропользованию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Алаботинское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53Ү39'25,6''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70Ү46'37,6''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Арыкбалыкское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68Ү19'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Гравийно-песчаная смесь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Бирликское (часть)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53Ү11'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66Ү50'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Боголюбовское (Северный участок-2)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54Ү32'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68Ү37'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52Ү47'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66Ү43'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Изверженные породы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Жаман-Сопка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53Ү50'13''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68Ү33'22''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Изверженные породы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Жантайсорское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53Ү33'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71Ү46'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Извест-няк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Золотая нива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52Ү57'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71Ү55'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Золоторунное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53Ү34'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70Ү47'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Карлуга (часть)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54Ү38'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68Ү52'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Извест-няк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Кзылтусское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72Ү51'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Изверженные породы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Уалиханосвкий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53Ү08'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72Ү18'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Изверженные породы (диорит)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Конырсуйское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52Ү20'40''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66Ү40'27''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Гравийно-песчаная смесь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68Ү44'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Изверженные породы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53Ү52'30''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68Ү17'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Метаморфические породы (мрамор)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1,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53Ү30'32''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70Ү31'21''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54Ү57'59''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68Ү53'11''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Известняк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Марьевское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67Ү21'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Соль поваренная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72Ү56'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Изверженные породы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53Ү30'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67Ү26'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Старосухотинское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69Ү54'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Формовочный песок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Чаглинское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53Ү41'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69Ү38'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53Ү24'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72Ү21'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Изверженные породы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Чистопольское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52Ү37'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67Ү21'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Вермикулит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Барчинское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53Ү08'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68Ү41'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Изверженные породы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68Ү50'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Изверженные породы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53Ү41'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69Ү58'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Изверженные породы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Даутское-2 (часть)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53Ү33'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71Ү43'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Заветы Ильича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67Ү25'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67Ү25'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Комаровское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53Ү17'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67Ү56'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Комаровское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53Ү17'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53Ү17'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67Ү54'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67Ү54'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53Ү19'37''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53Ү23'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67Ү48'55''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67Ү49'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53Ү18'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53Ү18'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68Ү24'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68Ү31'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Лавровское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53Ү24'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68Ү22'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68Ү26'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Аиртауское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53Ү11'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68Ү19'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Арыкбалыкское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52Ү54'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68Ү08'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67Ү59'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Нижне-Бурлукское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68Ү03'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53Ү37'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66Ү25'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53Ү00'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68Ү13'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67Ү49'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67Ү51'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52Ү47'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52Ү46'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67Ү49'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67Ү40'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68Ү44'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Ленинградское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53Ү41'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71Ү19'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53Ү30'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71Ү30'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Кузбасское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71Ү44'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Менжинское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54Ү01'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71Ү07'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71Ү18'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Горьковское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71Ү57'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54Ү11'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71Ү51'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Жанааулское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53Ү46'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72Ү03'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53Ү35'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72Ү11'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лет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70Ү31'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69Ү53'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Суворовское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55Ү21'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70Ү22'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54Ү52'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70Ү26'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70Ү49'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54Ү29'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70Ү56'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68Ү2'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Николаевское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67Ү50'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68Ү36'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68Ү12'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68Ү33'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Террасовое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68Ү27'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54Ү18'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68Ү12'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67Ү0'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54Ү21'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67Ү23'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54Ү35'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67Ү19'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54Ү41'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67Ү8'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66Ү30'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54Ү44'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69Ү19'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54Ү29'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68Ү40'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68Ү44'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54Ү32'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68Ү39'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поляны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68Ү26'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Ленина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69Ү14'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68Ү41'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69Ү2'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69Ү11'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68Ү30'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53Ү43'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67Ү14'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Повозочное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54Ү16'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67Ү32'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67Ү26'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Кучковское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69Ү48'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Ленинское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54Ү29'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69Ү10'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Кирова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54Ү09,5'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70Ү21'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Ильича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54Ү08'20''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70Ү32'40''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Абая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53Ү42'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70Ү06'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Донецкое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70Ү08'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70Ү25'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70Ү22'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70Ү29'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Звезда Коммуны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70Ү24'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 звезда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53Ү48'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70Ү06'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Куйбышевское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70Ү16'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70Ү07'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Келлеровское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68Ү59'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Заречное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68Ү33'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66Ү29'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Золотая Нива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52Ү58'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71Ү57'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54Ү35'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73Ү32'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Кзылтуское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71Ү31'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53Ү13'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54Ү02'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70Ү48'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73Ү45'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72Ү45'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69Ү26'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61Ү15'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63Ү20'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Бокбасарское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53Ү37'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72Ү24'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Рузаевское Западное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53Ү03'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66Ү43'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Ставропольское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66Ү39'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66Ү33'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Червонное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53Ү16'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66Ү45'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Ломоносовское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52Ү27'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66Ү27'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66Ү27'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52Ү36'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66Ү27'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54Ү48'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66Ү57'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Жембаракское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66Ү59'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Чернозубовское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52Ү42'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66Ү39'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53Ү01'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52Ү57'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67Ү20'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67Ү14'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54Ү29'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70Ү56'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Литвиновское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52Ү36'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67Ү26'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Тахтабродское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67Ү34'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Чистопольское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52Ү34'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67Ү17'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Парижская Коммуна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67Ү03'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67Ү05'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