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e7a3" w14:textId="5e1e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по медицинским и фармацевтическим специальностям с послевузовским образованием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ноября 2014 года № 266. Зарегистрирован в Министерстве юстиции Республики Казахстан 30 декабря 2014 года № 10038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кадров по медицинским и фармацевтическим специальностям с послевузовским образованием на 2014-2015 учебный год в научных организациях и организациях образования в области здравоохранения,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Интернет–ресурсе Министерства здравоохранения и социального развития Республики Казахстан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 установленном законодательством порядке официальное опубликование настоящего приказа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довести настоящий приказ до сведения научных организаций и организаций образования в области здравоохранения, предусмотренных в приложении к настоящему приказу, и обеспечить заключение с ними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обеспечить финансирование научных организаций и организаций образования в области здравоохранения, предусмотренных в приложении к настоящему приказу, за счет средств республиканского бюджета на основании заключенных договоров на подготовку специалистов с послевузовским образованием на 2014-2015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сентября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2014 года № 266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 медицинским и фармацевтическим специальностям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послевузовским образованием на 2014-2015 учебный год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научных организациях и организациях образования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3377"/>
        <w:gridCol w:w="1809"/>
        <w:gridCol w:w="5467"/>
        <w:gridCol w:w="2447"/>
      </w:tblGrid>
      <w:tr>
        <w:trPr>
          <w:trHeight w:val="16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 и организации образования в области здравоохранения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Резидентура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 (далее – МУА)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 экспертиза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 университет имени С.Д. Асфендиярова (далее – КазНМУ)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медицинский университет имени Марата Оспанова (далее – ЗКГМУ)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медицинский университет (далее – КГМУ)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Неонатология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 университет города Семей (далее – СГМУ)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 экспертиза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медицинский университет непрерывного образования (далее – КазМУНО)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болезни, в том числе детские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диагностика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фармакология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государственная фармацевтическая академия (далее – ЮКГФА)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Казахстанско-Российский медицинский университет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чрезвычайных ситуаций и катастроф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Казахстанско-Турецкий университет (далее – МКТУ)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кардиологии и внутренних болезней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 иммунология,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травматологии и ортопедии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Травматология-ортопедия,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ордена «Знак Почета» научно-исследовательский институт глазных болезней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 хирургии имени А.Н. Сызганова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научно-исследовательский институт онкологии и радиологии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педиатрии и детской хирургии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урологии имени академика Б.У. Джарбусынова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медицинский центр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 андрология,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центр акушерства, гинекологии и перинатологии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генетика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научный центр материнства и детства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онкологии и трансплантологии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 реаниматология,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научный центр нейрохирургии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кардиохирургический центр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Кардиология, в том числе детская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гигиены труда и профессиональных заболеваний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патология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Магистратура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СГМУ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КазМУНО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ЮКГФА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школа общественного здравоохранения (далее – ВШОЗ)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(профильная)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Докторантура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КГМУ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СГМУ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ВШОЗ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(профильная)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МКТУ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 (научно-педагогическая)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