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19e" w14:textId="7804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экономики и бюджетного планирования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декабря 2014 года № 4/1045. Зарегистрировано Департаментом юстиции города Алматы 15 января 2015 года № 1118. Утратило силу постановлением акимата города Алматы от 27 апреля 2017 года № 2/133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27.04.2017 № 2/133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экономики и бюджетного планирования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экономики и бюджетного планирования города Алматы"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города Алматы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года№ 4/1045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экономики и бюджетного планирования города Алматы" является государственным органом, осуществляющим руководство в сфере формирования экономической политики и бюджета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"Управление экономики и бюджетного планирования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экономики и бюджетного планирования города Алматы"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экономики и бюджетного планирования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экономики и бюджетного планирования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"Управление экономики и бюджетного планирования города Алматы",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экономики и бюджетного планирования города Алматы"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коммунального государственного учреждения "Управление экономики и бюджетного планирования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коммунального государственного учреждения "Управление экономики и бюджетного планирования города Алматы": 050001, город Алматы,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"Алматы қаласы Экономика және бюджеттік жоспарлау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Коммунальное государственное учреждение "Управление экономики и бюджетного планирования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"Управление экономики и бюджетного планирования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коммунального государственного учреждения "Управление экономики и бюджетного планирования города Алматы" осуществляется только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Коммунальному государственному учреждению "Управление экономики и бюджетного планирования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экономики и бюджетного планирования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"Управление экономики и бюджетного планирования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"Управление экономики и бюджетного планирования 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определена миссия коммунального государственного учреждения "Управление экономики и бюджетного планирования города Алматы" - формирование целостной и эффективной системы государственного и бюджетного планирования, ориентированной на достижение стратегических целей и конкретных результатов, а также на реализацию приоритетных задач социально-экономического развития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 коммунального государственного учреждения "Управление экономики и бюджетного планирования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региональной фискальной, бюджетной и инвестиционной политики в соответствии с приоритетами социально-экономического развития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перспективное бюджетное планирование и программирование в соответствии с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стратегических целей и приоритетов, основных направлений социально-экономического развития города Алматы на долгосрочную, среднесрочную и краткосрочную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межотраслевой координации разработки основных направлений социально-экономической политики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разработки и контроль реализации стратегических планов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прогнозирование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планирования и анализа государственного заимствования и долга, а также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определение долгосрочной и среднесрочной инвестиционной стратегии и формирование перечня приоритетных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Стратегии гендерного равенства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иных задач, возложенных на коммунальное государственное учреждение "Управление экономики и бюджетного планирования города Алматы" акимом города Алматы 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 коммунального государственного учреждения "Управление экономики и бюджетного планирования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государственного управления и контроля в областях формирования экономической политики и бюджета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работы государственных органов по экономическому сотрудничеству, взаимодействию с международными финансовыми и экономическими организациями и рейтинговыми агентствами;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оценки эффективности (результативности) реализации региональных программ 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оценки эффективности деятельности сотрудников коммунального государственного учреждения "Управление экономики и бюджетного планирования города Алматы"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оценки эффективности деятельности исполнительных органов, финансируемых из местного бюджета по направлению "Достижение стратегических целей и задач" и подготовка сводных заключений по всем направлениям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программы развития города Алматы, среднесрочных прогнозов социально-экономического развития города Алматы и мониторинг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предложений по совершенствованию системы оплаты труда работников, содержащихся за счет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анализа и оценки эффективности деятельности коммунальных государственных предприятий, а также иных организаций, созданных с участием акимата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проектов нормативных правовых актов по вопросам, входящим в компетенцию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мер по улучшению инвестиционного климата, содействие привлечению средств частных инвесторов для реализации региональных программ и приоритетных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методологического обеспечения по разработке планов развития коммунальных государственных предприятий, а также иных организаций, созданных с участием акимата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подготовка предложений по совершенствованию системы налогообложения, диверсификации доходной части бюджета и оптимизация его расходной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анализа штатных расписаний исполнительных органов, финансируемых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работы по реализации мероприятия прогнозной схемы территориально-пространственного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перечня предложений концессионных проектов и объектов коммунальной собственности, предлагаемых к передаче в концессию;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привлечение специализированной организации для разработки, корректировки, экономической экспертизы и оценки технико-экономических обоснований;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мониторинг реализации инвестиционных и концессионных проектов на условии софинансирования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проведение экономической экспертизы бюджетных инвестиционных проектов (программ);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разработка проектов бюджета города Алматы на среднесрочный период и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проведение мониторинга социально-экономического развития города Алматы в разрезе районов и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Коммунальное государственное учреждение "Управление экономики и бюджетного планирования города Алматы"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и иными законодательными актами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у всех государственных органов города Алматы и иных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города Алматы по вопросам, входящим в компетенцию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в установленном порядке проекты постановлений акимата, решений и распоряжений акима, и решений маслихата по вопросам, входящим в компетенцию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обращаться с иском в суд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иметь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Обязанности коммунального государственного учреждения "Управление экономики и бюджетного планирования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предоставлять информацию, запрашиваемую другими государственными органами в пределах компетенции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входить в состав рабочих групп, организуемых акиматом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 физических и юридических лиц в пределах компетенции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с гражданами и представителями предприятий и организаций по вопросам, входящих в компетенцию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участие в различных мероприятиях, организуемых акиматом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"Управление экономики и бюджетного планирования 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"Управление экономики и бюджетного планирования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экономики и бюджетного планирования города Алматы"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"Управление экономики и бюджетного планирования города Алматы" назначается на должность и освобождается от должности акимом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"Управление экономики и бюджетного планирования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руководителя, либо лица его замещающего коммунального государственного учреждения "Управление экономики и бюджетного планирования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должностей работников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поощряет, налагает дисциплинарные взыскания на сотрудников коммунального государственного учреждения "Управление экономики и бюджетного планирования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 коммунального государственного учреждения "Управление экономики и бюджетного планирования города Алматы" и положения об его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коммунальное государственное учреждение "Управление экономики и бюджетного планирования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"Управление экономики и бюджетного планирования города Алматы"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10.02.2015 № 1/73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коммунального государственного учреждения "Управление экономики и бюджетного планирования города Алматы"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экономики и бюджетного планирования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"Управление экономики и бюджетного планирования города Алматы"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экономики и бюджетного планирования города Алматы" формируется за счет имущества, переданного ему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"Управление экономики и бюджетного планирования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"Управление экономики и бюджетного планирования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"Управление экономики и бюджетного планирования 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"Управление экономики и бюджетного планирования города Алматы"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