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be52" w14:textId="0fcb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внеочередной ХХІ-й сессии маслихата города Алматы V-го созыва от 28 ноября 2013 года № 183 "Об установлении размеров социальной помощи и определении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Алматы от 10 декабря 2014 года № 290. Зарегистрировано Департаментом юстиции города Алматы 5 января 2015 года № 1117. Утратило силу решением маслихата города Алматы от 16 сентября 2016 года № 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16.09.2016 года № 32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XXI-й сессии маслихата города Алматы V-го созыва от 28 ноября 2013 года № 183 "Об установлении размеров социальной помощи и определении перечня отдельных категорий нуждающихся граждан" (зарегистрировано в Реестре государственной регистрации нормативных правовых актов за № 1016, опубликовано 21 декабря 2013 года в газетах "Алматы ақшамы" и "Вечерний Алматы")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заголовке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"ежемесячной" заменить словом "периодической";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 слова "предоставляется ежемесячно в размере 1 (одного) месячного расчетного показателя" заменить словами "назначается ежегодно, с выплатой раз в полугодие в размере 6 (шести) месячных расчетных показателей".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Аппарату маслихата города Алматы обеспечить размещение настоящего решения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председателя постоянной комиссии по социальным вопросам и общественному согласию маслихата города Алматы Н. Мулюкову и заместителя акима города Ю. Ильина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ХХХІV-й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Ю. Ильин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социальных программ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 Аликулов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юридического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аппарата 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Касымова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