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a80b" w14:textId="8b3a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октября 2014 года № 4/909. Зарегистрировано Департаментом юстиции города Алматы 02 декабря 2014 года № 1109. Утратило силу постановлением акимата города Алматы от 08 июля 2015 года № 3/428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08.07.2015 № 3/428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октября 2014 года № 4/909</w:t>
                  </w:r>
                </w:p>
              </w:tc>
            </w:tr>
          </w:tbl>
          <w:p/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"Прием документов в организации технического и профессионального, послесреднего образования"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утвержденного постановлением Правительства Республики Казахстан от 31 мая 2014 года № 599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города Алматы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сотрудником приемной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Сотрудники приемной комиссии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приемной комиссии услугодателя, с приложением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приемной комиссии услугодателя проверяет подлинность заявления и документов предоставленных услугополучателем, записывает данные услугополучателя, регистрирует заявление в "Книге регистрации поступающих в число обучающихся", формирует личное дело услугополучателя и выдает услугополучателю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документов в учебное заведение технического и профессионального, послесреднего образования, длительность процедуры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услугодателя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Прием документов и выдача результата оказания государственной услуги осуществляются услугодателем – с понедельника по пятницу включительно, кроме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до 14.00 часов.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"Прием документов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организации технического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послесреднего образования"</w:t>
                  </w:r>
                </w:p>
              </w:tc>
            </w:tr>
          </w:tbl>
          <w:p/>
        </w:tc>
      </w:tr>
    </w:tbl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"Прием документов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организации технического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профессионального,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послесреднего образования"</w:t>
                  </w:r>
                </w:p>
              </w:tc>
            </w:tr>
          </w:tbl>
          <w:p/>
        </w:tc>
      </w:tr>
    </w:tbl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