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2fb0" w14:textId="395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18 ноября 2014 года N 284. Зарегистрировано в Департаменте юстиции города Алматы 24 ноября 2014 года N 1106.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№ 247-V "О внесении изменений в Закон Республики Казахстан "О республиканском бюджете на 2014-2016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2014 года № 1197 "О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2014-2016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1018, опубликовано 11 января 2014 года в газете "Алматы ақшамы" № 5-6 и 11 января 2014 года в газете "Вечерний Алматы" № 5-6), с изменениями, внесенными решениями XXIV-й сессией маслихата города Алматы V-го созыва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1025, опубликовано 15 марта 2014 года в газете "Алматы ақшамы" № 31 и 15 марта 2014 года в газете "Вечерний Алматы" № 32), внеочередной XXV-й сессией маслихата города Алматы V-го созыва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1032, опубликовано 29 апреля 2014 года в газете "Алматы ақшамы" № 49-51 и 29 апреля 2014 года в газете "Вечерний Алматы" № 49-50), внеочередной XXVIII-й сессией маслихата города Алматы V-го созыва от 13 июня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1064, опубликовано 26 июня 2014 года в газете "Алматы ақшамы" № 81-83 и 26 июня 2014 года в газете "Вечерний Алматы" № 80-81), XXXI-й сессией маслихата города Алматы V-го созыва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1085, опубликовано 20 сентября 2014 года в газете "Алматы ақшамы" № 117 и 20 сентября 2014 года в газете "Вечерний Алматы" № 118),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"398 534 970,1" заменить цифрами "393 279 373,1";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"265 042 566,1" заменить цифрами "263 082 871,1";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"128 882 497" заменить цифрами "125 586 595";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"413 913 535,1" заменить цифрами "408 641 135,1";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"- 21 888" заменить цифрами "-83 888";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цифры "21 888" заменить цифрами "83 888";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"9 701 069" заменить цифрами "9 779 872";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"9 951 069" заменить цифрами "9 967 872";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"3 768 214" заменить цифрами "3 714 068";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"4 822 000,3" заменить цифрами "4 501 959,3";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"13 417 875" заменить цифрами "13 404 798";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"69 828 267,5" заменить цифрами "69 428 601,5";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"46 169 731,8" заменить цифрами "46 304 618,8";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"8 314 094" заменить цифрами "6 880 448";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"49 988 775,5" заменить цифрами "51 594 809,7";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"27 019 803" заменить цифрами "27 332 356";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"21 774 517,7" заменить цифрами "21 754 510,5";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"6 023 699" заменить цифрами "6 077 702";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"11 371 585,3" заменить цифрами "11 313 649,3";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"63 204 474,9" заменить цифрами "60 795 537,9";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"25 970 608,6" заменить цифрами "23 314 430,6";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"9 249 789" заменить цифрами "9 250 349".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К. Казанбаеву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2014 года и распространяется на отношения, возникшие до введения его в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XXXIII-й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внеочередной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XXXIII-й сессии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 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ноября 2014 года № 284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393 279 373,1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263 082 871,1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32 607 776,0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408 641 135,1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11 972 856,0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69 428 601,5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11 129 996,5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46 304 618,8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5 028 495,5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51 594 809,7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2 817 839,3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22 544 952,9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8 764 298,6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11 313 649,3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60 795 537,9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49 923 678,9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13 346 558,6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XXXIII-й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