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b716" w14:textId="ebab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Алматы от 11 мая 2014 года № 2/340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октября 2014 года № 4/885. Зарегистрировано Департаментом юстиции города Алматы 18 ноября 2014 года № 1102. Утратило силу постановлением акимата города Алматы от 20 января 2016 года № 1/20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20.01.2016 № 1/20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«О внесении изменений и дополнения в приказ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мая 2014 года № 2/340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«Назначение жилищной помощи» (зарегистрировано в Реестре государственной регистрации нормативных правовых актов за № 1050, опубликовано 5 июня 2014 года в газетах «Алматы Ақшамы» и «Вечерний Алматы»)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 утвержденный указанным постановлением,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помощи», утвержденный указанным постановлением,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занятости и социальных программ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Ю. Ильина.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2014 года № 4/885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помощи»</w:t>
            </w:r>
          </w:p>
          <w:bookmarkEnd w:id="3"/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54940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 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