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76499" w14:textId="6e764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коммунальном государственном учреждении "Управление строительства города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24 октября 2014 года № 4/874. Зарегистрировано Департаментом юстиции города Алматы 17 ноября 2014 года № 1099. Утратило силу постановлением акимата города Алматы от 26 марта 2019 года № 1/194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26.03.2019 №1/194 (вводиться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"Управление строительства города Алматы".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строительства города Алматы" в установленном законодательством порядке: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известить органы юстиции города Алматы о внесенных изменениях в его Учредительные документы;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настоящего постановления на интернет-ресурсе акимата города Алматы.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Б. Сауранбаева.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регистрации в органах юстиции и вводится в действие со дня его первого официального опубликования.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Алматы</w:t>
            </w:r>
          </w:p>
          <w:bookmarkEnd w:id="7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8"/>
              <w:gridCol w:w="4528"/>
            </w:tblGrid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постановлением акимата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города Алматы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24 октября 2014 года № 4/874</w:t>
                  </w:r>
                </w:p>
              </w:tc>
            </w:tr>
          </w:tbl>
          <w:p/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коммунальном государственном учреждении "Управление строительства города Алматы"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"Управление строительства города Алматы" является государственным органом Республики Казахстан, осуществляющим руководство в сфере строительства на территории города Алматы.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Коммунальное государственное учреждение "Управление строительства города Алматы"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 и иными нормативными правовыми актами, постановлениями акимата города Алматы, решениями и распоряжениями акима города Алматы, а так же настоящим Положением.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"Управление строительства города Алматы" является юридическим лицом в организационно-правовой форме коммунального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и счета в органах казначейства.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Коммунальное государственное учреждение "Управление строительства города Алматы" вступает в гражданско-правовые отношения от собственного имени.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Коммунальное государственное учреждение "Управление строительства города Алматы" имеет право выступать стороной гражданско–правовых отношений от имени государства, если оно уполномочено на это в соответствии с законодательством.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Коммунальное государственное учреждение "Управление строительства города Алматы"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численности, коммунального государственного учреждения "Управление строительства города Алматы" утверждается в соответствии с действующим законодательством.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 нахождения коммунального государственного учреждения "Управление строительства города Алматы": 050001, город Алматы, Бостандыкский район, площадь Республики, 4.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коммунального государственного учреждения: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 "Алматы қаласы Құрылыс басқармасы" коммуналдық мемлекеттік мекемесі;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коммунальное государственное учреждение "Управление строительства города Алматы".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коммунального государственного учреждения "Управление строительства города Алматы", учредителем является акимат города Алматы.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коммунального государственного учреждения "Управление строительства города Алматы" осуществляется из местного бюджета.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Коммунальному государственному учреждению "Управление строительства города Алматы"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</w:p>
    <w:bookmarkEnd w:id="22"/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коммунального государственного учреждения "Управление строительства города Алматы"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16 июля 2001 года "Об архитектурной, градостроительной и строительной деятельности" определена миссия коммунального государственного учреждения "Управление строительства города Алматы" - реализация государственной политики и осуществления координации в области строительной деятельности на территории города Алматы.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Задачи коммунального государственного учреждения "Управление строительства города Алматы" определены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июля 2001 года "Об архитектурной, градостроительной и строительной деятельности":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организации схемы финансирования и кредитования жилищного строительства;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улучшении условий для привлечения инвестиций в строительную отрасль и развитие рынка жилья;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рациональная жилая застройка городской территории и микрорайонов с обеспечением объектами социальной, инженерной и транспортной инфраструктур;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защите прав потребителей строительной продукции, обеспечение надежности и безопасности строительства и эксплуатации объектов;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условий, стимулирующих повышение качества и конкурентоспособности отечественной проектной и строительной продукции, эффективность использования инвестиций в новом строительстве.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 коммунального государственного учреждения "Управление строительства города Алматы" определены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 марта 2011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государственном имуществе"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16 июля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архитектурной, градостроительной и строительной деятельности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программ действий акимата города Алматы в области строительства и контроль за ходом их реализации;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разработке нормативных актов в области инженерных изысканий, проектирования, строительства, реконструкции, реставрации, модернизации, капитального ремонта и благоустройства объектов и комплексов и инженерной инфраструктуры;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процессе реализации государственной жилищной политики, а также в пределах своей компетенции программ жилищного строительства;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проведения конкурсов государственных закупок на проектирование и строительство объектов, финансируемых за счет средств государственного бюджета, внешних займов, предоставляемых под правительственные гарантии Республики Казахстан, и других источников;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участия в разработке инвестиционных программ и проектов, а также годовых планов по реализации стратегии социально-экономического развития города Алматы;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координация в пределах своей компетенции деятельности других государственных органов и строительных организаций по выполнению инвестиционных программ в области строительства;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координации деятельности строительных организаций и предприятий стройиндустрии в пределах своей компетенции;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функции заказчика и технического надзора при градостроительном освоении территорий, строительстве, реконструкции, реставрации, модернизации, капитальном ремонте и благоустройстве объектов и комплексов, финансируемых за счет средств государственного бюджета;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сотрудничество с общественными объединениями и иными организациями в целях разработки социальной, экономической и технической политики в области строительства;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разработке мероприятий по ликвидации последствий чрезвычайных ситуаций природного и техногенного характера.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участие в рассмотрении вопросов по реализации гендерной политики;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рассмотрение, согласование и утверждение планов развития коммунальных государственных предприятий и отчетов по их исполнению;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и анализа выполнения планов развития коммунальных государственных предприятий;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права владения и пользования коммунальным имуществом (без распоряжения), которое передано ему в оперативное управление;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рассмотрение гендерных аспектов;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иные права в соответствии с действующим законодательством.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соответствии с возложенными задачами и в пределах своей компетенции коммунальное государственное учреждение "Управление строительства города Алматы" имеет право: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вносить на рассмотрение проекты постановлений акимата города Алматы и других актов в области строительства на территории города;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привлекать в установленном порядке на договорной основе в качестве экспертов специалистов других отраслей производства, научно-исследовательских и проектно-конструкторских организаций;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создавать научно-методические, научно-технические, экспертные и иные советы, рабочие группы по вопросам строительной отрасли;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анализ деятельности предприятий и иных организаций в пределах компетенции Управления, разрабатывать и вносить предложения по совершенствованию их деятельности;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заключать договоры с юридическими и физическими лицами в целях выполнения возложенных функций;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запрашивать и получать в установленном порядке информацию от государственных учреждений, юридических и физических лиц;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участвовать в установленном порядке в рассмотрении заявлений, предложений, жалоб граждан и организаций;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представлять в пределах своей компетенции интересы акимата города в судах, иных органах государственной власти;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управление переданным ему имуществом;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осуществлять иные полномочия, предоставляемые законодательными актами Республики Казахстан.</w:t>
      </w:r>
    </w:p>
    <w:bookmarkEnd w:id="58"/>
    <w:bookmarkStart w:name="z6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коммунального государственного учреждения "Управление строительства города Алматы"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коммунальным государственным учреждением "Управление строительства города Алматы" осуществляется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коммунального государственного учреждения "Управление строительства города Алматы" назначается на должность и освобождается от должности распоряжением акима города Алматы.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коммунального государственного учреждения "Управление строительства города Алматы" имеет заместителей, назначаемых на должность и освобождаемых от должности в установленном законодательством порядке.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первого руководителя коммунального государственного учреждения "Управление строительства города Алматы":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коммунального государственного учреждения "Управление строительства города Алматы";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своих заместителей и руководителей отделов коммунального государственного учреждения "Управление строительства города Алматы";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коррупционным правонарушениям и несет персональную ответственность за принятие данных мер;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законодательством назначает на должности и освобождает от должностей работников коммунального государственного учреждения "Управление строительства города Алматы";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поощряет, налагает дисциплинарные взыскания на сотрудников коммунального государственного учреждения "Управление строительства города Алматы";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издает приказы в пределах своих полномочий;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структуру коммунального государственного учреждения "Управление строительства города Алматы" и положение об отделах коммунального государственного учреждения "Управление строительства города Алматы";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коммунальное государственное учреждение "Управление строительства города Алматы" в государственных органах, иных организациях;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законодательством.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коммунального государственного учреждения "Управление строительства города Алматы" в период его отсутствия осуществляется лицом, его замещающим в соответствии с действующим законодательством.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Первый руководитель определяет полномочия своих заместителей в соответствии с действующим законодательством.</w:t>
      </w:r>
    </w:p>
    <w:bookmarkEnd w:id="74"/>
    <w:bookmarkStart w:name="z79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коммунального государственного учреждения "Управление строительства города Алматы"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Коммунальное государственное учреждение "Управление строительства города Алматы" может иметь на праве оперативного управления обособленное имущество в случаях, предусмотренных законодательством.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коммунального государственного учреждения "Управление строительства города Алматы" формируется за счет имущества, переданного ему собственником, а также имущество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коммунальным государственным учреждением "Управление строительства города Алматы", относится к коммунальной собственности.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Коммунальное государственное учреждение "Управление строительства города Алматы"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9"/>
    <w:bookmarkStart w:name="z84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коммунального государственного учреждения "Управление строительства города Алматы"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ликвидация Коммунального государственного учреждения "Управление строительства города Алматы" осуществляется в соответствии с законодательством Республики Казахстан.</w:t>
      </w:r>
    </w:p>
    <w:bookmarkEnd w:id="8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