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4caf" w14:textId="5b74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 сессии маслихата города Алматы V созыва от 10 сентября 2014 года N 267. Зарегистрировано в Департаменте юстиции города Алматы 3 октября 2014 года N 1087. Утратило силу решением маслихата города Алматы от 16 сентября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(зарегистрированное в Реестре государственной регистрации нормативных правовых актов за № 1016, опубликованное 21 декабря 2013 года в газетах "Алматы ақшамы" и "Вечерний Алматы")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члена постоянной комиссии по социальным вопросам и общественному согласию маслихата города Алматы Н. Мулюкову и заместителя акима города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города Алматы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города Алматы Е. Аликулов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города Алматы Д. Уразалиев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XXХІ-й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267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Предельные размеры единовременной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связи с причинением ущерба гражданину (семье)</w:t>
      </w:r>
      <w:r>
        <w:br/>
      </w:r>
      <w:r>
        <w:rPr>
          <w:rFonts w:ascii="Times New Roman"/>
          <w:b/>
          <w:i w:val="false"/>
          <w:color w:val="000000"/>
        </w:rPr>
        <w:t>либо имуществу вследствие стихийного бедствия или</w:t>
      </w:r>
      <w:r>
        <w:br/>
      </w:r>
      <w:r>
        <w:rPr>
          <w:rFonts w:ascii="Times New Roman"/>
          <w:b/>
          <w:i w:val="false"/>
          <w:color w:val="000000"/>
        </w:rPr>
        <w:t>пожара и сроки обращения за социальной помощью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Социальная помощь гражданам, пострадавшим вследствие пожара или стихийного бедствия, предоставляется в виде денежных выплат в размере до 100 (ста) месячных расчетных показателей на семью при утрате, порче, нанесении значительного ущерба жилью.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Социальная помощь предоставляется не позднее шести месяцев со дня возникновения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Предельные размеры единовременной социальной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 Социальная помощь предоставляется гражданам, имеющим среднедушевой доход, не превышающий величину двукратного прожиточного минимума, в размере 7 (семи)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Социальная помощь на возмещение затрат за приобретение, установку или поверку индивидуальных приборов учета горячего и (или) холодного водоснабжения предоставляется нижеследующим гражданам, имеющим среднедушевой доход, не превышающий величину трехкратного прожиточного минимума в размере, не превышающем 2 (двух) месячных расчетных показателей за один прибор: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гражданам (семьям), получающим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многодетным семьям, имеющим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первой, второй и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пенсионерам, достигшим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Данный вид социальной помощи предоставляется на приобретенные, установленные или прошедшую поверку индивидуальные приборы учета горячего и (или) холодного водоснабжения с 1 августа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Данные виды социальной помощи предоставляются в пределах средств, предусмотренных в местном бюджете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Предельные размеры оказания ежемесячной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отдельным категориям нуждающихся граждан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Социальная помощь предоставляется ежемесячно в размере 5 (пяти) месячных расчетных показателей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вдовам воинов, погибших (умерших, пропавших без вести) в Великой Отечественной войне,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родителям и не вступившим в повторный брак супруге (супругу)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Социальная помощь предоставляется ежемесячно в размере 1 (одного) месячного расчетного показателя следующим категориям граждан, имеющим среднедушевой доход, не превышающий величину 3 (трех) прожиточных минимумов: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пенсионерам, достигшим пенсионного возраста, не получающим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получателям государственных социальных пособий по возрасту, не получающим специальное государственное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первой группы, страдающим хронической почечной недостаточностью;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года,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получающим специальное государственное пособие по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