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3553" w14:textId="d443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семян", оказываемой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августа 2014 года № 3/646. Зарегистрировано в Департаменте юстиции города Алматы 28 августа 2014 года за № 1081. Утратило силу постановлением акимата города Алматы от 10 февраля 2016 года № 1/48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10.02.2016 № 1/48.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2014 года № 623 "Об утверждении стандарта государственной услуги "Аттестация лабораторий по экспертизе качества семян"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предпринимательства, индустриально-инновационного развития и сельского хозяйства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5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августа 2014 года № 3/646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лабораторий по экспертизе качества семян"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Настоящий регламент государственной услуги "Аттестация лабораторий по экспертизе качества семян" разработан на основании Стандарта государственной услуги "Аттестация лабораторий по экспертизе качества семян",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2014 года № 623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"Аттестация лабораторий по экспертизе качества семян" (далее – государственная услуга) оказывается акиматом города Алматы через коммунальное государственное учреждение "Управление сельского хозяйства города Алматы" (далее – услугодатель) по адресу: город Алматы, площадь Республики, 4, кабинет 216, телефон: 8(727)271-66-90, 272-23-08.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результата оказания государственной услуги осуществляется через услугодателя, а также через веб-портал "электронного правительства":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13.04.2015 № 2/232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оказываемой государственной услуги является выдача свидетельства об аттестации в форме электронного документа, удостоверенного электронной цифровой подписью уполномоченного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к услугодателю за получением свидетельства на бумажном носителе, свидетельство об аттестации оформляется в электронном формате,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Сроки оказания государственных услуг указана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действии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Основанием для начала действий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обращении к услугодателю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обращении на портал –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к заявлению или электронному запросу прикладываются документы по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специалистом канцелярии услугодателя документов и регистрация заявления – 30 минут. Результат - регистрация и выдача расписки о приеме соответствующих документов в полном объеме услугополучателю и направление руководству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корреспонденцией – 30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предоставленных документов – не более 1 рабочий день. Результат – подготовка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сдачи пакета документов услугополучателем, а также при обращении на портал – не более 20 (двадцати)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ожидания для сдачи пакета документов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обслуживания – не более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 - 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1 - процесс ввода услугополучателем индивидуального идентификационного номера/бизнес-идентификационного номера,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индивидуальный идентификационный номер/бизнес-идентификационный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2 - 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идентификационным номером/бизнес-идентификационным номером указанным в запросе, и индивидуальным идентификационным номером/бизнес-идентификационным номером, указанным в регистрационном свидетельстве электронно-цифровой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4 - формирование сообщения об отказе в запрашиваемой услуге в связи с неподтверждением подлинности электронно-цифровой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5 - направление электронного документа (запроса услугополучателя), удостоверенного (подписанного) электронно-цифровой подписью услугополучателя,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условие 3 - проверка услугодателем на соответствие приложенных услугополучателем документов, указанных в Стандарте и основаниям для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6 - формирование сообщения об отказе в запрашиваемой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документа), сформированного Порталом. Электронный документ формируется с использованием электронно-цифровой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9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24.11.2014 № 4/963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5"/>
        <w:gridCol w:w="9245"/>
      </w:tblGrid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"Аттестация лабораторий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 качества семян"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описание последовательности процедур (действий)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5"/>
        <w:gridCol w:w="9245"/>
      </w:tblGrid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"Аттестация лабораторий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 качества семян"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 услуги через Портал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83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семян"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24.11.2014 № 4/963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Оказание государственной услуги при обращении услугополучателя к услугодателю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Оказание государственной услуги "Аттестация лабораторий по экспертизе качества семян" через ПЭП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