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10b42" w14:textId="ac10b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"Выдача ветеринарной справки"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Алматы от 28 июля 2014 года № 3/627. Зарегистрировано Департаментом юстиции города Алматы 22 августа 2014 года № 1079. Утратило силу постановлением акимата города Алматы от 29 сентября 2015 года N 3/570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Алматы от 29.09.2015 N 3/570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Законами Республики Казахстан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«О местном государственном управлении и самоуправлении в Республике Казахстан»</w:t>
      </w:r>
      <w:r>
        <w:rPr>
          <w:rFonts w:ascii="Times New Roman"/>
          <w:b w:val="false"/>
          <w:i w:val="false"/>
          <w:color w:val="000000"/>
          <w:sz w:val="28"/>
        </w:rPr>
        <w:t>, от 10 июля 2002 года </w:t>
      </w:r>
      <w:r>
        <w:rPr>
          <w:rFonts w:ascii="Times New Roman"/>
          <w:b w:val="false"/>
          <w:i w:val="false"/>
          <w:color w:val="000000"/>
          <w:sz w:val="28"/>
        </w:rPr>
        <w:t>«О ветеринарии»</w:t>
      </w:r>
      <w:r>
        <w:rPr>
          <w:rFonts w:ascii="Times New Roman"/>
          <w:b w:val="false"/>
          <w:i w:val="false"/>
          <w:color w:val="000000"/>
          <w:sz w:val="28"/>
        </w:rPr>
        <w:t>, от 15 апреля 2013 года </w:t>
      </w:r>
      <w:r>
        <w:rPr>
          <w:rFonts w:ascii="Times New Roman"/>
          <w:b w:val="false"/>
          <w:i w:val="false"/>
          <w:color w:val="000000"/>
          <w:sz w:val="28"/>
        </w:rPr>
        <w:t>«О государственных услугах»</w:t>
      </w:r>
      <w:r>
        <w:rPr>
          <w:rFonts w:ascii="Times New Roman"/>
          <w:b w:val="false"/>
          <w:i w:val="false"/>
          <w:color w:val="000000"/>
          <w:sz w:val="28"/>
        </w:rPr>
        <w:t xml:space="preserve"> и руководствуясь 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17 июня 2014 года № 664 «Об утверждении стандартов государственных услуг в области  ветеринарии» акимат города Алматы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ветеринарной справки».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Управлению предпринимательства, индустриально-инновационного развития и сельского хозяйства города Алматы обеспечить размещение настоящего постановления на интернет–ресурсе акимата города Алматы.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Алматы  Е.Шорманова.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 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 Алматы                 А.Есимов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 города Алматы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июля 2014 года  № 3/627</w:t>
      </w:r>
    </w:p>
    <w:bookmarkEnd w:id="1"/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ветеринарной справки»</w:t>
      </w:r>
    </w:p>
    <w:bookmarkEnd w:id="2"/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Регламент государственной услуги «Выдача ветеринарной справки» (далее - государственная услуга) разработан в соответствии со Стандартом государственной услуги «Выдача ветеринарной справки», утвержденным постановлением Правительства Республики Казахстан от 17 июня 2014 года № 664 «Об утверждении стандартов государственных услуг в области ветеринарии» (далее - Стандарт). Государственная услуга оказывается коммунальным государственным предприятием на праве хозяйственного ведения «Центр ветеринарии города Алматы» Управления сельского хозяйства города Алматы» (далее - услугодатель) по адресу: город Алматы, проспект Абая, 125, угол улицы Жарокова.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результата оказания государственной услуги осуществляется через канцелярию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и перечень документов от услугополучателя предоставляются на государственном или русском языках.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в редакции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Алматы от 13.04.2015 № 2/231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бесплатно физическим и юридическим лицам (далее - услугополучатель).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Результатом оказания государственной услуги является выдача ветеринарной справки (на бумажном носителе) либо мотивированный ответ об отказе в оказании государственной услуги в письменном виде.</w:t>
      </w:r>
    </w:p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
(работников) услугодателя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Основанием для начала оказания государственной услуги является заявление услугополучателя и представление документов,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пакета документов услугополучателя услугодателю в течение дня обращения;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 - не более 30 (тридцати)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услугополучателя государственной услуги - не более 30 (тридцати)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Длительность выполнения процедуры (действия) – в течение дня обращения. Результат процедуры (действия) – выдача ветеринарной справки либо мотивированного отказа в оказании государственной услуги.</w:t>
      </w:r>
    </w:p>
    <w:bookmarkEnd w:id="5"/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структурных</w:t>
      </w:r>
      <w:r>
        <w:br/>
      </w:r>
      <w:r>
        <w:rPr>
          <w:rFonts w:ascii="Times New Roman"/>
          <w:b/>
          <w:i w:val="false"/>
          <w:color w:val="000000"/>
        </w:rPr>
        <w:t>
подразделений (работников) услугодателя в</w:t>
      </w:r>
      <w:r>
        <w:br/>
      </w:r>
      <w:r>
        <w:rPr>
          <w:rFonts w:ascii="Times New Roman"/>
          <w:b/>
          <w:i w:val="false"/>
          <w:color w:val="000000"/>
        </w:rPr>
        <w:t>
процессе оказания государственной услуги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Перечень структурных подразделений услугодателя, участвующих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сотрудник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отдела ветеринарии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ветеринарный врач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взаимодействия структурных подразделений (работников) услугодателя в процессе оказания государственной услуги, приведены в прилагаемой блок-схеме (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>) прохождения каждого действия (процедуры).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«Выдача ветеринарной справки»</w:t>
      </w:r>
    </w:p>
    <w:bookmarkEnd w:id="8"/>
    <w:bookmarkStart w:name="z1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Блок-схема прохождения каждого действия (процедуры)</w:t>
      </w:r>
    </w:p>
    <w:bookmarkEnd w:id="9"/>
    <w:p>
      <w:pPr>
        <w:spacing w:after="0"/>
        <w:ind w:left="0"/>
        <w:jc w:val="both"/>
      </w:pPr>
      <w:r>
        <w:drawing>
          <wp:inline distT="0" distB="0" distL="0" distR="0">
            <wp:extent cx="9512300" cy="3721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512300" cy="372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drawing>
          <wp:inline distT="0" distB="0" distL="0" distR="0">
            <wp:extent cx="9499600" cy="2476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499600" cy="247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